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E-7883/2015 vom 10. Dezember 2015</w:t>
      </w:r>
    </w:p>
    <w:p>
      <w:r>
        <w:t>Bundesverwaltungsgericht, 2015-12-10, DE</w:t>
      </w:r>
    </w:p>
    <w:p>
      <w:r>
        <w:rPr>
          <w:b/>
        </w:rPr>
        <w:t xml:space="preserve">Quelle: </w:t>
      </w:r>
      <w:r>
        <w:t>https://mcp.opencaselaw.ch/entscheid/bvger_E-7883_2015</w:t>
      </w:r>
    </w:p>
    <w:p>
      <w:r>
        <w:t>FR: TAF E-7883/2015 du 10 décembre 2015</w:t>
      </w:r>
    </w:p>
    <w:p>
      <w:r>
        <w:t>IT: TAF E-7883/2015 del 10 dicembre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E-7883/2015 Urteil vom 10. Dezember 2015 Besetzung Einzelrichterin Gabriela Freihofer, mit Zustimmung von Richterin Nina Spälti Giannakitsas; Gerichtsschreiberin Blanka Fankhauser. Parteien A._______, geboren am (...), Mali, Heilsarmee Flüchtlingshilfe, (...), Beschwerdeführer, gegen Staatssekretariat für Migration (SEM; zuvor Bundesamt für Migration, BFM), Quellenweg 6, 3003 Bern, Vorinstanz. Gegenstand Nichteintreten auf Asylgesuch und Wegweisung (Dublin-Verfahren); Verfügung des SEM vom 19. November 2015 / N (...). Das Bundesverwaltungsgericht stellt fest, dass der Beschwerdeführer mit dem Zug von Italien kommend am 20. Oktober 2015 in die Schweiz einreiste und gleichentags um Asyl nachsuchte, dass er vom SEM am 26. Oktober 2015 zu seiner Person, seinem Reiseweg und summarisch zu seinen Asylgesuchsgründen befragt wurde, dass er dabei vorbrachte, auf Arbeitssuche zu sein und nie Probleme mit den malesischen Behörden gehabt zu haben, dass er betreffend Reiseroute angab, sechs Monate in Algerien, anschliessend bis September 2015 in Libyen gelebt zu haben und von dort aus in einem Boot am 28. August 2015 nach Italien gelangt zu sein, dass der Beschwerdeführer gemäss einer Abfrage der Eurodac-Daten­bank am 2. September 2015 in Italien um Asyl ersucht habe, dass ihm das SEM anlässlich der BzP das rechtliche Gehör zu einer allfälligen Wegweisung nach Italien gestützt auf das Dublin-Verfahren gewährte, dass der Beschwerdeführer vorbrachte, er wolle, dass sein Asylgesuch in der Schweiz behandelt werde, weil in Italien keine Arbeit zu finden sei (vgl. A8/10, Ziffer 8.01), dass er keine gesundheitlichen Probleme geltend machte, dass das SEM am 4. November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mit Verfügung vom 19. November 2015 (eröffnet am 3. Dezember) in Anwendung von Art. 31a Abs. 1 Bst. b AsylG (SR 142.31) auf das Asylgesuch des Beschwerdeführers nicht eintrat und dessen Wegweisung aus der Schweiz nach Italien anordnete, wobei die Vorinstanz in ihrem Entscheid - unter Verweis auf die einschlägigen Bestimmungen des Dublin-Verfahrens und die illegale Einreise des Beschwerdeführers in den Schengen-Raum verbunden mit seinem dort gestellten Asylgesuch - festhielt, Italien sei für das Asylverfahren zuständig, dass gegen eine Überstellung keine rechtserheblichen Gründe vorgebracht worden seien und der geäusserte Wunsch nach einem weiteren Verbleib in der Schweiz keinen Einfluss auf die Zuständigkeit für das Asyl- und Wegweisungsverfahren habe, da es grundsätzlich nicht Sache der betroffenen Person sei, den für ihr Asylverfahren zuständigen Staat selber zu bestimmen, sondern die Bestimmung des für sie zuständigen Staates alleine den beteiligten Dublin-Vertragsstaaten obliege, dass keine konkreten Anhaltspunkte dafür vorlägen, Italien würde sich nicht an die relevanten völkerrechtlichen Verpflichtungen halten, dass in Würdigung der Aktenlage kein Selbsteintritt in Betracht komme, dass das SEM eine Ausreisefrist auf den Tag nach Ablauf der Beschwerdefrist ansetzte, den zuständigen Kanton (B._______) mit dem Vollzug der Wegweisung beauftragte, dem Beschwerdeführer die edi­tionspflichtigen Akten aushändigte und festhielt, einer allfälligen Beschwerde gegen diesen Entscheid komme keine aufschiebende Wirkung zu, dass der Beschwerdeführer mit Eingabe vom 4. Dezember 2015 (Poststempel) gegen diesen Nichteintretensentscheid beim Bundesverwaltungsgericht Beschwerde erhob und dabei beantragte, er sei in Italien mehr als einen Monat lang in einem Camp gewesen, habe ständig Streit gehabt und sei durch das Aufsichtspersonal schlecht behandelt worden, weshalb er in der Schweiz bleiben möchte, dass die vorinstanzlichen Akten am 7. Dezember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dort (C._______) am 2. September 2015 einen Asylantrag gestellt hat und er am 20. Oktober 2015 ohne gültigen Einreisetitel und somit illegal von Italien kommend in die Schweiz eingereist ist, dass bei dieser Sachlage - gemäss Art. 18 Abs. 1 Bst. b Dublin-III-VO - Italien für die Prüfung seines Asylantrages zuständig ist, zumal von Italien das Ersuchen des SEM um eine Wiederaufnahme des Beschwerdeführers (nach Art. 23 Abs. 1 und 4 Dublin-III-VO) innert der vorliegend massgeblichen Frist von zwei Wochen nicht beantwortet worden ist, womit Italien seine Zuständigkeit gemäss der Dubliner-Ver­fah­rens­re­ge­lung aufgrund der sogenannten Verfristung akzeptiert hat (vgl. dazu Art. 25 Abs. 1 und 2 Dublin-III-VO), dass damit die Grundlage für einen Nichteintretensentscheid in Anwendung von Art. 31a Abs. 1 Bst. b AsylG gegeben ist, dass in der Eingabe vom 4. Dezember 2015 die Zuständigkeit Italiens nicht bestritten wird, der Beschwerdeführer aber gegen eine Überstellung einwendet, in Italien sei die Lage für ihn unerträglich, dass jedoch aufgrund der Akten keine Gründe ersichtlich sind, welche in rechtserheblicher Weise gegen seine Überstellung in diesen Staat sprechen würden, dass in diesem Zusammenhang vorab festzustellen bleibt,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der Beschwerdeführer in seiner Eingabe dem wesentlichen Sinn- gehalt nach die Anwendung der Ermessensklausel von Art. 17 Abs. 1 Dublin-III-VO fordert, was zum Selbsteintritt und zur Beurteilung seines Antrags auf internationalen Schutz durch die Schweiz führen würde, dass jedoch entgegen seinen Vorbringen kein Anlass zur Annahme besteht, er würde dort in eine existenzielle Notlage geraten,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eines gemäss eigenen Angaben gesunden, ungebundenen jungen Mannes - davon ausgegangen werden darf, er sei durchaus in der Lage, in Italien gegenüber der dort zuständigen Behörden seine Rechte wahrzunehmen und eine hinreichende Lebensgrundlage zu finden, dass diesen Erwägungen gemäss keine Gründe für einen Selbsteintritt auf das Asylgesuch des Beschwerdeführers in Anwendung der Ermessensklauseln von Art. 17 Dublin-III-VO ersichtlich sind, dass nach dem Gesagten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