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E-7882/2015 vom 10. Dezember 2015</w:t>
      </w:r>
    </w:p>
    <w:p>
      <w:r>
        <w:t>Bundesverwaltungsgericht, 2015-12-10, FR</w:t>
      </w:r>
    </w:p>
    <w:p>
      <w:r>
        <w:rPr>
          <w:b/>
        </w:rPr>
        <w:t xml:space="preserve">Quelle: </w:t>
      </w:r>
      <w:r>
        <w:t>https://mcp.opencaselaw.ch/entscheid/bvger_E-7882_2015</w:t>
      </w:r>
    </w:p>
    <w:p>
      <w:r>
        <w:t>FR: TAF E-7882/2015 du 10 décembre 2015</w:t>
      </w:r>
    </w:p>
    <w:p>
      <w:r>
        <w:t>IT: TAF E-7882/2015 del 10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E-7882/2015 Arrêt du 10 décembre 2015 Composition Sylvie Cossy, juge unique, avec l'approbation de Martin Zoller, juge ; Sofia Amazzough, greffière. Parties A._______, née le (...), Erythrée, (...), recourante, contre Secrétariat d'Etat aux migrations (SEM), Quellenweg 6, 3003 Berne, autorité inférieure. Objet Asile (non-entrée en matière / procédure Dublin) et renvoi ; décision du SEM du 27 novembre 2015 / N (...). Vu la demande d'asile déposée en Suisse par A._______, le 23 août 2015, l'audition sur les données personnelles (audition sommaire) du 2 septembre 2015, lors de laquelle l'intéressée a déclaré avoir quitté son pays d'origine, le (...) novembre 2014, pour rejoindre l'Ethiopie, Etat dans lequel elle serait restée cinq mois avant d'atteindre le Soudan, la Libye, puis une île italienne, dont elle ne connaîtrait pas le nom, sur laquelle elle aurait débarqué, le (...) juillet 2015, où ses données personnelles auraient été enregistrées par les autorités italiennes et où elle aurait vécu une dizaine de jours dans un hôtel avant de se rendre à Milan afin de rejoindre la Suisse en train, le droit d'être entendu accordé, le même jour, sur le prononcé éventuel d'une décision de non-entrée en matière à son encontre, ainsi que sur son éventuel transfert vers l'Italie,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adressée par le SEM aux autorités italiennes compétentes, le 23 septembre 2015, requête à laquelle il n'a pas été répondu, la décision du 27 novembre 2015, notifiée le 2 décembre 2015, par laquelle le SEM, se fondant sur l'art. 31a al. 1 let. b LAsi (RS 142.31), n'est pas entré en matière sur cette demande d'asile, a prononcé le renvoi (recte : transfert) de l'intéressée vers l'Italie et a ordonné l'exécution de cette mesure, constatant l'absence d'effet suspensif à un éventuel recours, le recours interjeté, le 4 décembre 2015 (date du sceau postal), contre cette décision, la demande de dispense d'une avance de frais de procédure présumés dont il est assorti, la réception du dossier de première instance par le Tribunal administratif fédéral (ci-après : le Tribunal), le 8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 qu'il dispose à cet égard d'un pouvoir d'appréciation qu'il est tenu d'exercer conformément à la loi (ATAF 2015/9 consid. 6-8), qu'en l'occurrence, selon ses déclarations, l'intéressée aurait franchi irrégulièrement la frontière italienne, le (...) juillet 2015, et ses données personnelles auraient été enregistrées par les autorités de cet Etat (audition sommaire du 2 septembre 2015, p. 7 s.), que le 23 septembre 2015, le SEM a soumis aux autorités italiennes compétentes, dans les délais fixés à l'art. 21 par. 1 du règlement Dublin III, une requête aux fins de prise en charge, fondée sur l'art. 13 par. 1 dudit règlement, que, n'ayant pas répondu à cette demande du 23 septembre 2015 dans les délais prévus par l'art. 22 par. 1 et 6 du règlement Dublin III, l'Italie est réputée l'avoir acceptée et, partant, avoir reconnu sa compétence pour traiter la demande d'asile de l'intéressée (art. 22 par. 7 du règlement Dublin III), que la recourante conteste ce point au motif qu'elle ne souhaite pas retourner en Italie, Etat dans lequel elle serait restée peu de temps, ne pourrait pas avoir un avenir digne et où ses perspectives d'intégration seraient nulles, que la requête de prise en charge a été formulée sur la base de l'art. 13 par. 1 du règlement Dublin III, qui dispose que, lorsqu'il est établi, sur la base de preuves, que le demandeur a franchi irrégulièrement la frontière d'un Etat membre, dans lequel il est entré en venant d'un Etat tiers, cet Etat membre est responsable de l'examen de sa demande d'asile, que l'art. 13 par. 1 du règlement Dublin III n'étant pas self-executing, la recourante ne peut pas contester son application par l'autorité inférieure, qu'ainsi la brièveté de son séjour en Italie n'est pas un élément pertinent, que, de surcroît,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de la recourante de voir sa demande d'asile traitée en Suisse ne remet ainsi nullement en cause la compétence de l'Italie, qui reste l'Etat responsable du traitement de sa demande d'asile, que la recourante fait valoir le non-respect des droits fondamentaux et les conditions d'accueil inadéquates des réfugiés et des requérants d'asile en Italie, que les bénéficiaires d'une protection internationale y seraient livrés à eux mêmes, sans accès à l'aide sociale ni à un logement, et sans grande probabilité de trouver un emploi en raison de la crise économique,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ont de sérieux problèmes en terme de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et 115 ; décision sur la recevabilité Mohammed Hussein contre Pays Bas et Italie du 2 avril 2013, 27725/10 ; arrêt M.S.S. c. Belgique et Grèce du 21 janvier 2011, 30696/09), que la CourEDH a confirmé, cette année encore, et par conséquent sur la base d'une analyse actualisée de la situation,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la référence aux « Recommendations on important aspects of refugee protection in Italy » établi, en juillet 2012, par le Haut-Commissariat des Nations Unies pour les réfugiés (HCR), citées par la recourante dans son mémoire de recours, s'agissant des conditions et capacités d'accueil des réfugiés en Italie, n'est pas de nature à remettre en cause l'appréciation du Tribunal à cet égard, qu'au vu de ce qui précède, l'application de l'art. 3 par. 2 2ème partie du règlement Dublin III ne se justifie pas, que dans son recours, l'intéressée allègue, qu'en cas de transfert en Italie, elle se trouverait dans une « situation de dénuement extrême », qu'à l'instar des réfugiés en Italie, lesquels doivent vivre dans la rue et mendier, elle ne pourrait pas subvenir à ses besoins les plus élémentaires, que, dans le cas particulier, l'intéressée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avancé, ni lors de son audition ni dans son recours, d'éléments objectifs, concrets et sérieux susceptibles de démontrer, qu'en cas de transfert, elle serait elle-même privée durablement de tout accès aux conditions matérielles minimales d'accueil prévues par la directive Accueil, que n'ayant pas déposé de demande d'asile en Italie, elle n'a pas donné la possibilité aux autorités de cet Etat d'examiner son cas et de lui accorder un éventuel soutien, que selon ses déclarations, elle aurait au contraire vécu une dizaine de jours sur l'île sur laquelle elle aurait débarqué, où ses données personnelles auraient été enregistrées, et aurait volontairement quitté cette dernière pour Milan afin de rejoindre la Suisse (audition sommaire du 2 septembre 2015, p. 7), que, dans ces conditions, elle ne peut reprocher aux autorités italiennes de ne pas l'avoir prise en charge, qu'au demeurant, si - après son retour en Italie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de la recourante vers ce pays est conforme aux engagements de droit international de la Suisse, que la recourante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la recourante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de dispense d'une avance de frais de procédure présumés est sans objet,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