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E-7877/2009 vom 23. Dezember 2009</w:t>
      </w:r>
    </w:p>
    <w:p>
      <w:r>
        <w:t>Bundesverwaltungsgericht, 2009-12-23, DE</w:t>
      </w:r>
    </w:p>
    <w:p>
      <w:r>
        <w:rPr>
          <w:b/>
        </w:rPr>
        <w:t xml:space="preserve">Quelle: </w:t>
      </w:r>
      <w:r>
        <w:t>https://mcp.opencaselaw.ch/entscheid/bvger_E-7877_2009</w:t>
      </w:r>
    </w:p>
    <w:p>
      <w:r>
        <w:t>FR: TAF E-7877/2009 du 23 décembre 2009</w:t>
      </w:r>
    </w:p>
    <w:p>
      <w:r>
        <w:t>IT: TAF E-7877/2009 del 23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E-7877/2009/ame {T 0/2} Urteil vom 23. Dezember 2009 Besetzung Einzelrichterin Gabriela Freihofer, mit Zustimmung von Richter Walter Lang; Gerichtsschreiber Jan Feichtinger. Parteien A._______, geboren (...), Türkei, vertreten durch lic. iur. Nicole Hohl, Advokatin, (...), Beschwerdeführer, gegen Bundesamt für Migration (BFM), Quellenweg 6, 3003 Bern, Vorinstanz. Gegenstand Nichteintreten auf Asylgesuch und Wegweisung; Verfügung des BFM vom 8. Dezember 2009 / N (...). Das Bundesverwaltungsgericht stellt fest, dass der Beschwerdeführer, ein türkischer Staatsangehöriger kurdischer Volkszugehörigkeit mit letztem Wohnsitz in B._______, sein Heimatland eigenen Angaben zufolge am 14. September 2009 verliess und von der Türkei per TIR und LKW über ihm unbekannte Länder am 18. September 2009 in die Schweiz gelangte, wo er am 21. September 2009 um Asyl nachsuchte, dass er anlässlich der Kurzbefragung im Empfangs- und Verfahrenszentrum C._______ vom 23. September 2009 zur Begründung seines Asylgesuchs geltend machte, dass er noch keinen Militärdienst geleistet habe und er zudem am 12. September 2009 anlässlich einer Protestkundgebung in B._______ festgenommen worden sei, dass er hierauf eine Nacht lang von den Behörden in Gewahrsam genommen worden sei, wobei er mit einer Waffe bedroht und vor die Wahl gestellt worden sei, entweder seinen Militärdienst zu leisten oder sich dem kurdischen Widerstand anzuschliessen und fortan als Spitzel der Behörden zu fungieren, dass er eingewilligt habe, die Guerilla künftig auszuspionieren, er jedoch die Türkei jedoch kurze Zeit später verlassen habe, weshalb dort nach ihm gesucht werde, dass für den Inhalt der weiteren Aussagen auf die Akten verwiesen wird, dass das BFM dem Beschwerdeführer anlässlich der Befragung im Rahmen des rechtlichen Gehörs mitteilte, gestützt auf seine Aussagen und einen Eurodac-Treffer vom 7. November 2008 sei mutmasslich Slowenien für die Durchführung des Asyl- und Wegweisungsverfahrens zuständig, weshalb gegebenenfalls auf sein Asylgesuch nicht eingetreten werde, dass der Beschwerdeführer in seiner Stellungnahme auf entsprechende Fragen antwortete, er würde von Slowenien in die Türkei abgeschoben und wolle, dass sein Asylgesuch in der Schweiz behandelt werde, dass das BFM mit Verfügung vom 8. Dezember 2009 - eröffnet am 17. respektive 18. Dezember 2009 unter gleichzeitiger Aushändigung der editionspflichtigen Akten - in Anwendung von Art. 34 Abs. 2 Bst. d des Asylgesetzes vom 26. Juni 1998 (AsylG, SR 142.31) auf das Asylgesuch nicht eintrat, die sofortige Wegweisung aus der Schweiz nach Slowenien sowie den Vollzug anordnete und feststellte, eine allfällige Beschwerde gegen diese Verfügung habe keine aufschiebende Wirkung, dass das Bundesamt zur Begründung anführte, es stehe fest, dass der Beschwerdeführer in Slowenien daktyloskopiert worden sei und er dort ein Asylgesuch gestellt habe, dass Slowenien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und einer Übernahme des Beschwerdeführers am 2. Dezember 2009 zugestimmt habe, dass sein Einwand anlässlich der Gewährung des rechtlichen Gehörs, wonach Slowenien ihn in die Türkei abschieben würde, an der Zuständigkeit Sloweniens nichts zu ändern vermöge, dass der Beschwerdeführer durch seine Rechtsvertreterin mit Eingabe vom 18. Dezember 2009 (Poststempel, vorab per Fax) Beschwerde beim Bundesverwaltungsgericht erhob und beantragte, es sei die Verfügung des BFM aufzuheben und die Vorinstanz anzuweisen, das vorliegende Asylgesuch materiell zu prüfen, dass in prozessualer Hinsicht unter Verzicht auf Vollzugshandlungen für die Dauer des Beschwerdeverfahrens die Zuerkennung der aufschiebenden Wirkung, die Gewährung der unentgeltlichen Rechtspflege gemäss Art. 65 Abs. 1 und 2 des Bundesgesetzes vom 20. Dezember 1968 über das Verwaltungsverfahren (VwVG, SR 172.021) und der Verzicht auf die Erhebung eines Kostenvorschusses beantragt wurde, dass der stellvertretende Instruktionsrichter des Bundesverwaltungsgerichts am 18. Dezember 2009 den Vollzug der Wegweisung bis zum definitiven Entscheid über die aufschiebende Wirkung vorsorglich aussetzte, dass die vorinstanzlichen Akten am 21. Dezember 2009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 vorbehältlich der nachfolgenden Erwägungen -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Slowenien vorliegen, weshalb die Instruktionsrichterin davon abgesehen hat, der offensichtlich unbegründeten Beschwerde in Anwendung des zweiten Satzes von Art. 107a AsylG die aufschiebende Wirkung zu gewähren, dass mit dem vorliegenden Entscheid in der Hauptsache ohne vorgängige Instruktion die Anträge um Gewährung der aufschiebenden Wirkung und Verzicht auf die Erhebung eines Kostenvorschusses gegenstandslos werden,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aufgrund der Akten feststeht, dass der Beschwerdeführer am 7. November 2008 bei seiner Einreise nach Slowenien daktyloskopiert wurde und er dort ein Asylgesuch eingereicht hat, dass somit Slowenien für die Prüfung seines am 21. September 2009 in der Schweiz eingereichten Asylantrags zuständig ist (vgl. vorstehend S. 3 DAA sowie die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gegenteilige Auffassung in der Rechtsmitteleingabe, wonach Slowenien schon deshalb nicht zuständig sei, da das Dublin-Assoziierungsabkommen Mitte November 2008 zum Zeitpunkt der Rückkehr des Beschwerdeführers in die Türkei noch nicht in Kraft gewesen sei, nicht zu überzeugen vermag, dass nämlich eine angebliche freiwillige Rückkehr des Beschwerdeführers in die Türkei, welche durch nichts belegt und mit dem von einer Asyl suchenden Person zu erwartenden Verhalten auch in keiner Weise vereinbar ist, an der Zuständigkeit Sloweniens nichts zu ändern vermöchte, da sich der massgebliche Zeitpunkt aus dem zweiten Asylgesuch ergibt, sich mithin vorliegend die Frage stellt, welcher Staat für den am 21. September 2009 in der Schweiz eingereichten Asylantrag zuständig ist, dass die slowenischen Behörden in Beantwortung einer Anfrage des BFM am 2. November (recte: Dezember) 2009 der Aufnahme des Beschwerdeführers zustimmten, dass das mit Verweis auf Art. 32 Abs. 2 Bst. f AsylG getätigte Vorbringen, wonach seit dem ersten, in Slowenien gestellten Asylgesuch eingetretene Ereignisse zu berücksichtigen seien, nach dem Gesagten im slowenischen Asylverfahren geltend zu machen ist, dass es sich angesichts der Sachlage erübrigt, auf die Ausführungen in der Beschwerde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Slowenien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 entgegen der entsprechenden Vorbringen in der Beschwerdeschrift - keine Anhaltspunkte dafür bestehen, die slowenischen Behörden hielten sich nicht an die daraus resultierenden Verpflichtungen, dass der Vollzug der Wegweisung vorliegend in Beachtung der massgeblichen völker- und landesrechtlichen Bestimmungen zulässig ist, weil der Beschwerdeführer nach Slowenien ausreisen kann, wo er Schutz vor Rückschiebung im Sinne von Art. 5 Abs. 1 AsylG findet, dass auch keine individuellen Gründe auf eine konkrete Gefährdung des Beschwerdeführers im Falle einer Rückkehr nach Slowenien schliessen lassen, weshalb der Vollzug der Wegweisung nach Slowenien zumutbar ist, dass der Vollzug der Wegweisung des Beschwerdeführers nach Slowenien faktisch möglich ist, weil die slowenischen Behörden einer Aufnahme des Beschwerdeführers zugestimmt haben (Art. 83 Abs. 2 AuG), dass nach dem Gesagten der vom Bundesamt verfügte Vollzug der Wegweisung zu bestätigen ist, dass es sich erübrigt, auf die weiteren Vorbringen in der Beschwerde und deren Beilagen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wird abgewiesen. 3. Die Verfahrenskosten von Fr. 600.- werden dem Beschwerdeführer auferlegt. Dieser Betrag ist innert 30 Tagen ab Versand des Urteils zu Gunsten der Gerichtskasse zu überweisen. 4. Dieses Urteil geht an die Rechtsvertreterin des Beschwerdeführers, das BFM und das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