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E-7872/2016 vom 28. Dezember 2016</w:t>
      </w:r>
    </w:p>
    <w:p>
      <w:r>
        <w:t>Bundesverwaltungsgericht, 2016-12-28, DE</w:t>
      </w:r>
    </w:p>
    <w:p>
      <w:r>
        <w:rPr>
          <w:b/>
        </w:rPr>
        <w:t xml:space="preserve">Quelle: </w:t>
      </w:r>
      <w:r>
        <w:t>https://mcp.opencaselaw.ch/entscheid/bvger_E-7872_2016</w:t>
      </w:r>
    </w:p>
    <w:p>
      <w:r>
        <w:t>FR: TAF E-7872/2016 du 28 décembre 2016</w:t>
      </w:r>
    </w:p>
    <w:p>
      <w:r>
        <w:t>IT: TAF E-7872/2016 del 28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E-7872/2016 Urteil vom 28. Dezember 2016 Besetzung Einzelrichterin Barbara Balmelli, mit Zustimmung von Richter Gérald Bovier; Gerichtsschreiberin Evelyn Heiniger. Parteien A._______, geboren am (...), Äthiopien, (...), Beschwerdeführerin, gegen Staatssekretariat für Migration (SEM), Quellenweg 6, 3003 Bern, Vorinstanz. Gegenstand Nichteintreten auf Asylgesuch und Wegweisung (Dublin-Verfahren); Verfügung des SEM vom 13. Dezember 2016 / N (...). Das Bundesverwaltungsgericht stellt fest, dass die Beschwerdeführerin am 28. August 2016 in der Schweiz um Asyl nachsuchte, dass die Vorinstanz sie am 4. Oktober 2016 zur Person (BzP) befragte und ihr das rechtliche Gehör zur Zuständigkeit von Italien zur Durchführung des Asyl- und Wegweisungsverfahrens gewährte, dass die Beschwerdeführerin dagegen vorbrachte, in Italien habe sie zum Teil auf der Strasse gelebt, zudem sei ihr Mann (A.H.) hier und sie wolle mit ihm zusammen leben, dass die Vorinstanz die italienischen Behörden am 10. Oktober 2016 um Übernahme der Beschwerdeführerin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 ersuchte, dass die italienischen Behörden innerhalb der festgelegten Frist keine Stellung zum Übernahmeersuchen der Vorinstanz nahmen, dass A.H. die Vorinstanz mit Schreiben vom 25. November 2016 um Zuweisung der Beschwerdeführerin in den Kanton Zürich ersuchte, dass die Vorinstanz mit Verfügung vom 13. Dezember 2016 - eröffnet am 16. Dezember 2016 -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der Beschwerdeführerin die editionspflichtigen Akten gemäss Aktenverzeichnis aushändigte, dass die Beschwerdeführerin mit Eingabe vom 19. Dezember 2016 gegen diesen Entscheid beim Bundesverwaltungsgericht Beschwerde erhob und dabei beantragte, die angefochtene Verfügung sei aufzuheben, das Verfahren sei zwecks vollständiger Erhebung des Sachverhaltes an die Vorinstanz zurückzuweisen, die Vorinstanz sei anzuweisen, ihr Recht zum Selbsteintritt auszuüben und sich für das Asylverfahren zuständig zu erklären, es sei als vorsorgliche Massnahme die aufschiebende Wirkung zu erteilen und die Vollzugsbehörde anzuweisen, von einer Überstellung nach Italien abzusehen, bis das Bundesverwaltungsgericht über die Beschwerde entschieden habe, dass die vorinstanzlichen Akten am 22. Dezember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sofern auf der Grundlage von Beweismitteln oder Indizien gemäss den beiden in Art. 22 Abs. 3 der Verordnung genannten Verzeichnissen, einschliesslich der Daten nach der Verordnung (EU) Nr. 603/2013 festge-stellt wird, dass ein Antragsteller aus einem Drittstaat kommend die Land- See- oder Luftgrenze eines Mitgliedstaats illegal überschritten hat, dieser Mitgliedstaat für die Prüfung des Antrags auf internationalen Schutz zu-ständig ist (Art. 13 Abs. 1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Beschwerdeführerin mit der europäischen Datenbank Eurodac ergeben hat, dass diese am 8. August 2016 illegal in Catania/Italien in das Hoheitsgebiet der Dublin-Staaten eingereist ist, wo sie in der Folge daktyloskopiert und ihre Identitätsangaben aufgenommen wurden, dass die Vorinstanz daher die italienischen Behörden gestützt auf Art. 13 Abs. 1 Dublin-III-VO um Übernahme der Beschwerdeführerin ersuchte, dass die italienischen Behörden das Übernahmeersuchen innert der in Art. 22 Abs. 1 Dublin-III-VO vorgesehenen Frist unbeantwortet liessen, womit sie die Zuständigkeit Italiens implizit anerkannten (Art. 22 Abs. 7 Dublin-III-VO), dass die Vorinstanz bei dieser Sachlage zu Recht von der Zuständigkeit Italiens gemäss Art. 13 Abs. 1 Dublin-III-VO für eine allfällige Durchführung des Asylverfahrens ausgegangen und damit die Grundlage für einen Nichteintretensentscheid in Anwendung von Art. 31a Abs. 1 Bst. b AsylG gegeben ist, dass die Beschwerdeführerin in der Rechtsmitteleingabe geltend macht, im Asyl-und Aufnahmesystem Italiens würden systemische Mängel vorliegen,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es keine wesentlichen Gründe für die Annahme gibt, das Asylverfahren und die Aufnahmebedingungen für Antragsteller in Italien würden systemische Schwachstellen im Sinne von Art. 3 Abs. 2 Sätze 2 und 3 Dublin-III-VO aufweisen, die eine Gefahr einer unmenschlichen oder entwürdigenden Behandlung im Sinne des Artikels 4 der EU-Grundrechtecharta mit sich bringen (vgl. BVGE 2015/4 E. 4.1),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 (vgl. EGMR: Entscheidungen Mohammed Hussein und andere gegen die Niederlande und Italien [Beschwerde Nr. 27725/10] vom 2. April 2013, § 78, sowie Tarakhel gegen die Schweiz [Beschwerde Nr. 29217/12] vom 4. November 2014, §§ 114 f. und 120), dass die Beschwerdeführerin in der Rechtsmitteleingabe auf den neusten Bericht der Schweizerischen Flüchtlingshilfe (SFH) vom August 2016 zur Situation von Asylsuchenden und Schutzbedürftigen, insbesondere Dublin-Rückkehrenden in Italien, verweist, dass die Beschwerdeführerin sodann als junge, alleinstehende und gesunde Frau grundsätzlich nicht zu den besonders schutzbedürftigen Personen im Sinne der Rechtsprechung des EGMR (Urteil Tarakhel; siehe auch das zur Publikation vorgesehene Urteil des BVGer D-6358/2015 vom 7. April 2016) gehört, deren Rücküberstellung eine individuelle Garantieerklärung der italienischen Behörden hinsichtlich der Unterbringung erfordert, auch wenn sie mit gewissen Schwierigkeiten bei der Unterbringung konfrontiert würde (vgl. SFH, a.a.O., S. 66, m.w.H.), dass die Beschwerdeführerin in der Rechtsmitteleingabe erneut geltend macht, sie und A.H. seien ein Ehepaar, dass die Vorinstanz in der angefochtenen Verfügung zum Schluss gekommen ist, es würden erhebliche Zweifel an der geltend gemachten Ehe bestehen, namentlich weil sich die Beschwerdeführerin und A.H. in wesentlichen Punkten betreffend die Eheschliessung unvereinbar geäussert hätten und die Erklärung zu den abweichenden Personalienangaben durch A.H. nicht glaubhaft sei, dass die Beschwerdeführerin mit dem blossen Wiederholen des diesbezüglich aktenkundigen Sachverhalts und dem Festhalten an dessen Tatsächlichkeit nicht darzutun vermag, inwiefern die Vorinstanz zu Unrecht geschlossen habe, es könne nicht von einer dauerhaften eheähnlichen Beziehung ausgegangen werden, dass um Wiederholungen zu vermeiden, auf die entsprechenden Erwägungen in der angefochtenen Verfügung verwiesen werden kann, dass es auch keinen Grund für eine Anwendung der Ermessensklauseln von Art. 17 Dublin-III-VO gibt und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die Überstellung nach Italien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das Beschwerdeverfahren mit vorliegendem Urteil abgeschlossen ist, weshalb sich die Anträge auf Gewährung der aufschiebenden Wirkung sowie Erlass vorsorglicher Massnahmen als gegenstandslos erweisen, dass bei diesem Ausgang des Verfahrens die Kosten von Fr. 600.-(Art. 1 3 des Reglements vom 21. Februar 2008 über die Kosten und Entschädigungen vor dem Bundesverwaltungsgericht [VGKE, SR 173.320.2]) der Beschwerdeführerin aufzuerlegen sind (Art. 63 Abs. 1 VwVG).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Der Richter: Die Gerichtsschreiberin: Gérald Bovier Evelyn Heiniger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