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E-7868/2016 vom 16. Januar 2017</w:t>
      </w:r>
    </w:p>
    <w:p>
      <w:r>
        <w:t>Bundesverwaltungsgericht, 2017-01-16, FR</w:t>
      </w:r>
    </w:p>
    <w:p>
      <w:r>
        <w:rPr>
          <w:b/>
        </w:rPr>
        <w:t xml:space="preserve">Quelle: </w:t>
      </w:r>
      <w:r>
        <w:t>https://mcp.opencaselaw.ch/entscheid/bvger_E-7868_2016</w:t>
      </w:r>
    </w:p>
    <w:p>
      <w:r>
        <w:t>FR: TAF E-7868/2016 du 16 janvier 2017</w:t>
      </w:r>
    </w:p>
    <w:p>
      <w:r>
        <w:t>IT: TAF E-7868/2016 del 16 gennaio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E-7868/2016 Arrêt du 16 janvier 2017 Composition François Badoud, juge unique, avec l'approbation de Gérard Scherrer, juge ; Beata Jastrzebska, greffière. Parties A._______, né le (...), Géorgie, représenté par Karine Povlakic, Service d'Aide Juridique aux Exilé-e-s (SAJE), (...), recourant, contre Secrétariat d'Etat aux migrations (SEM), Quellenweg 6, 3003 Berne, autorité inférieure. Objet Asile et renvoi ; décision du SEM du 24 novembre 2016 / N (...). Vu la demande d'asile déposée en Suisse par A._______ en date du 20 septembre 2016, la décision du 24 novembre 2016, par laquelle le SEM a rejeté cette demande, a prononcé le renvoi de l'intéressé de Suisse et a ordonné l'exécution de cette mesure, le recours interjeté, le 19 décembre 2016, contre cette décision, concluant à son annulation, à l'octroi de la qualité de réfugié, ou, subsidiairement, à l'octroi de l'admission provisoire en raison de l'illicéité de l'exécution du renvoi, la requête d'assistance judiciaire partielle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 déclaré être né en Abkhazie et y avoir vécu jusqu'à l'âge de trois ans, avant que sa famille ne soit chassée de cette région et ne s'établisse au sud de la Géorgie, que, mis au bénéfice de statut de réfugié, le recourant y aurait alors étudié, puis travaillé comme chauffeur-livreur dans une société chargée d'approvisionner les pharmacies, qu'en 2012 ou, selon une autre version, en 2013, l'Etat géorgien l'aurait déchu de son statut de réfugié, qu'en outre, l'intéressé se serait vu refuser l'octroi de la nationalité géorgienne, que devenu apatride, il aurait été livré à lui-même et n'aurait reçu aucune aide des autorités géorgiennes, que ce soit pour trouver un travail ou conclure un contrat d'assurance maladie, que confronté à de nombreuses difficultés d'ordre économique, le recourant aurait alors décidé de quitter la Géorgie et de venir en Suisse pour « construire un meilleur avenir », qu'au stade de recours, l'intéressé a expressément réaffirmé avoir vécu en Géorgie sans posséder la nationalité de ce pays, qu'il a exposé que l'octroi de la nationalité géorgienne lui avait été refusé parce qu'il était né en Abkhazie, qu'il aurait ainsi été privé de statut officiel de citoyen géorgien pour des raisons politiques, liés au conflit entre l'Abkhazie et la Géorgie, qu'eu égard à ce fait, le SEM aurait dû lui octroyer la qualité de réfugié, que par ailleurs, dans la mesure où il est apatride et ne peut pas retourner en Géorgie, son renvoi de Suisse est, à ses yeux, illicite, que toutefois, contrairement à ses dernières affirmations, le recourant a expressément déclaré être de nationalité géorgienne lors de ses auditions des 6 octobre et 16 novembre 2016, que ce fait est corroboré par sa carte d'identité géorgienne (n° ...) émise à B._______, le (...), par le Ministère géorgien de la justice et valable jusqu'au (...), ainsi que par son passeport géorgien (n° ...), émis également à B._______, le (...), par le même organe et valable jusqu'au (...), que ces deux documents indiquent expressément que l'intéressé possède la nationalité géorgienne, que l'authenticité du passeport de l'intéressé a été vérifiée et confirmée, que dans ces circonstances, les allégations du recourant selon lesquelles il est devenu apatride pour des raisons politiques et ne peut bénéficier d'aucun encadrement social ou médical en Géorgie ne sont aucunement crédibles,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contrairement à ce qu'il affirme, l'intéressé n'est pas apatride, comme ci-dessus démontré, que l'exécution de son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de son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 certes, l'intéressé allègue souffrir de tuberculose et de problèmes psychologiques, que toutefois, les tests effectués en milieu hospitalier suisse ont démontré qu'il n'est pas atteint de cette maladie, qu'en outre, rien dans le dossier ne permet de présager que l'état psychique de l'intéressé s'oppose à son renvoi en Géorgie, qu'il n'a d'ailleurs produit aucun certificat médical à l'appui de ses déclarations, qu'au demeurant, l'intéressé pourra trouver, en Géorgie, l'encadrement adéquat pour soigner ses prétendus problèmes psychologiques (cf. arrêt du Tribunal administratif fédéral D-2424/2014 du 12 février 2016 consid. 5.5.2), que cela dit, la Géorgie ne se trouve pas en proie à une guerre, une guerre civile ou une violence généralisée, que l'exécution du renvoi de l'intéressé est enfin possible (cf. art. 83 al. 2 LEtr; ATAF 2008/34 consid. 12 et jurisp. cit.) le recourant étant en possession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est rejetée (cf. art. 65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La requête d'assistance judiciaire partielle est rejetée, 3. Les frais de procédure, d'un montant de 600 francs, sont mis à la charge du recourant. Ce montant doit être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