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E-7861/2015 vom 7. Januar 2016</w:t>
      </w:r>
    </w:p>
    <w:p>
      <w:r>
        <w:t>Bundesverwaltungsgericht, 2016-01-07, DE</w:t>
      </w:r>
    </w:p>
    <w:p>
      <w:r>
        <w:rPr>
          <w:b/>
        </w:rPr>
        <w:t xml:space="preserve">Quelle: </w:t>
      </w:r>
      <w:r>
        <w:t>https://mcp.opencaselaw.ch/entscheid/bvger_E-7861_2015</w:t>
      </w:r>
    </w:p>
    <w:p>
      <w:r>
        <w:t>FR: TAF E-7861/2015 du 7 janvier 2016</w:t>
      </w:r>
    </w:p>
    <w:p>
      <w:r>
        <w:t>IT: TAF E-7861/2015 del 7 gennaio 2016</w:t>
      </w:r>
    </w:p>
    <w:p>
      <w:pPr>
        <w:pStyle w:val="Heading2"/>
      </w:pPr>
      <w:r>
        <w:t>Regeste</w:t>
      </w:r>
    </w:p>
    <w:p>
      <w:r>
        <w:t>Asyl (ohne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in gleicher Höhe geleistete 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