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E-7854/2009 vom 4. Januar 2010</w:t>
      </w:r>
    </w:p>
    <w:p>
      <w:r>
        <w:t>Bundesverwaltungsgericht, 2010-01-04, FR</w:t>
      </w:r>
    </w:p>
    <w:p>
      <w:r>
        <w:rPr>
          <w:b/>
        </w:rPr>
        <w:t xml:space="preserve">Quelle: </w:t>
      </w:r>
      <w:r>
        <w:t>https://mcp.opencaselaw.ch/entscheid/bvger_E-7854_2009</w:t>
      </w:r>
    </w:p>
    <w:p>
      <w:r>
        <w:t>FR: TAF E-7854/2009 du 4 janvier 2010</w:t>
      </w:r>
    </w:p>
    <w:p>
      <w:r>
        <w:t>IT: TAF E-7854/2009 del 4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E-7854/2009/wan {T 0/2} Arrêt du 4 janvier 2010 Composition Maurice Brodard, juge unique, avec l'approbation de Robert Galliker, juge ; Edouard Iselin, greffier. Parties A._______, né le (...), Gambie, (...), recourant, contre Office fédéral des migrations (ODM), Quellenweg 6, 3003 Berne, autorité inférieure. Objet Asile (non-entrée en matière) et renvoi ; décision de l'ODM du 14 décembre 2009 / N (...). Vu la demande d'asile déposée par l'intéressé le 29 octobre 2009, la décision du 14 décembre 2009,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du 17 décembre 2009 adressé au Tribunal administratif fédéral (Tribunal) par lequel l'intéressé a recouru contre cette décision, où il conclut implicitement à l'annulation de celle-ci et au renvoi de la cause à l'ODM pour que cet office entre en matière sur sa demande d'asile et, subsidiairement, à l'octroi de l'admission provisoire en raison du caractère illicite et inexigible de l'exécution de son renvoi, tout en sollicitant aussi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retenue par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 l'intéressé a déclaré qu'il était originaire de Gambie ; qu'en 2008, il aurait commencé une relation sentimentale avec une jeune fille de son village et aurait appris en 2009 qu'elle était enceinte ; que vu qu'il ne pouvait pas l'épouser, faute d'avoir assez d'argent pour verser une dot à son père, et parce qu'il craignait le courroux de celui-ci, qui voulait le faire emprisonner pour avoir mis sa fille dans cette situation délicate, il aurait fui au Sénégal au début du mois de mai 2009 ; qu'il se serait ensuite rendu au Mali, où il aurait soit pris un avion pour la Suisse, soit, selon une autre version, traversé le Sahara pour se rendre en Libye, d'où il se serait rendu en bateau en Italie, puis en bus jusqu'en Suisse ; qu'interrogé sur l'absence de passeport et de carte d'identité, il a déclaré qu'il n'en avait jamais possédé,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récit qu'il a fait de son voyage de la Gambie en Suisse est stéréotypé, entaché de contradictions et en partie inconcevable ; que le Tribunal relève en particulier que l'intéressé s'est contredit s'agissant de son voyage du Mali jusqu'en Suisse, qu'il aurait effectué soit par voie aérienne, soit par voie terrestre et maritime ; qu'il a déclaré lors de la première audition avoir pris l'avion au Mali, vol qui aurait été payé par un inconnu rencontré par hasard, et avoir pu passer sans problème les contrôles d'identité malgré l'absence de document de voyage, tant au départ que lors de de son débarquement en Suisse, ce qui n'est manifestement pas plausible ; qu'il a par contre affirmé lors de la seconde audition avoir traversé le Sahara en direction de la Libye, puis s'être rendu en bateau en Italie, avant de prendre le bus pour la Suisse, version qui n'est guère plus convaincante ; qu'en effet, le récit de son voyage du Mali en Italie est vague et il a déclaré que ses empreintes digitales avaient été prises dans ce dernier pays après qu'il y eut déposé une demande d'asile (cf. les questions 48 ss du procès-verbal [pv] de la deuxième audition), alors que les recherches dactyloscopiques effectuées par l'ODM dans la banque de données européenne « Eurodac » n'ont donné aucun résultat ; qu'au vu de tout ce qui précède, il est permis de conclure que le recourant cherche à dissimuler les causes et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allégués par l'intéressé eussent répondu aux exigences en matière de vraisemblance posées par l'art. 7 LAsi (cf. à ce sujet le par. suivant), force est de constater qu'il s'agirait de préjudices ayant pour origine un motif qui n'est pas prévu par la liste exhaustive de l'art. 3 al. 1 LAsi, qu'en outre, les propos de l'intéressé durant les auditions sur ses motifs d'asile comportent des invraisemblances importantes, qui ne sauraient s'expliquer de manière satisfaisante par le fait qu'il est peu instruit (cf. p. 1 in fine du mémoire de recours) ; que celui-ci s'est contredit sur le patronyme de sa compagne (B._______ ou C._______ ; cf. p. 5 in initio du pv de la première audition et les questions 73 et 104 du pv de la deuxième audition) ; qu'il n'est en outre pas plausible que le père de celle-ci, un agriculteur, puisse obtenir des autorités gambiennes qu'elles emprisonnent le recourant sous l'unique prétexte que ce dernier est responsable de la grossesse de sa fille ; qu'en outre, il n'est pas crédible que la prétendue compagne de l'intéressé ait disposé de 16'000 dalassis, somme considérable dans le contexte gambien, montant qu'elle lui aurait remis pour financer son voyage (cf. questions 64 ss du pv de la seconde audition),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au sens de la disposition légale précitée (cf. pour plus de détails concernant cette notion l'arrêt du 8 décembre 2009 en l'affaire E-423/2009, consid. 6.4, 7 et 8, spéc. consid. 7.3 et 8.4, destiné à la publication),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également raisonnablement exigible (art. 83 al. 4 LEtr ; JICRA 2003 n° 4 consid. 5 p. 157 s. et jurisp. cit.), dans la mesure où elle ne fait pas apparaître une mise en danger concrète du recourant, qu'en effet, la Gambie ne connaît pas actuellement une situation de guerre, de guerre civile ou de violence généralisée, qu'en outre, il ne ressort pas non plus du dossier que l'intéressé pourrait être mis concrètement en danger pour des motifs qui lui seraient propres, celui-ci n'en ayant du reste pas fait valoir dans son recours ; qu'en effet, il est jeune, célibataire et n'a pas établi ni même allégué qu'il souffrait de problèmes de santé particuliers susceptibles de rendre son renvoi inexécutable, que l'exécution du renvoi est enfin possible (art. 44 al. 2 LAsi et art. 83 al. 2 LEtr), le recourant étant tenu de collaborer à l'obtention de documents de voyage lui permettant de retourner dans son pays d'origine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aussi être rejetée, les conclusions du recours étant d'emblée vouées à l'échec (art. 65 al. 1 PA), qu'au vu de l'issue de la cause, il y a lieu de mettre les frais de procédure à la charge du recourant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