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E-7846/2009 vom 24. Dezember 2009</w:t>
      </w:r>
    </w:p>
    <w:p>
      <w:r>
        <w:t>Bundesverwaltungsgericht, 2009-12-24, DE</w:t>
      </w:r>
    </w:p>
    <w:p>
      <w:r>
        <w:rPr>
          <w:b/>
        </w:rPr>
        <w:t xml:space="preserve">Quelle: </w:t>
      </w:r>
      <w:r>
        <w:t>https://mcp.opencaselaw.ch/entscheid/bvger_E-7846_2009</w:t>
      </w:r>
    </w:p>
    <w:p>
      <w:r>
        <w:t>FR: TAF E-7846/2009 du 24 décembre 2009</w:t>
      </w:r>
    </w:p>
    <w:p>
      <w:r>
        <w:t>IT: TAF E-7846/2009 del 24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E-7846/2009 {T 0/2} Urteil vom 24. Dezember 2009 Besetzung Einzelrichterin Gabriela Freihofer, mit Zustimmung von Richter Fulvio Haefeli; Gerichtsschreiberin Bettina Schwarz. Parteien A._______, geboren (...), Irak, Beschwerdeführer, gegen Bundesamt für Migration (BFM), Quellenweg 6, 3003 Bern, Vorinstanz. Gegenstand Nichteintreten auf Asylgesuch und Wegweisung; Verfügung des BFM vom 10. Dezember 2009 / N (...). Das Bundesverwaltungsgericht stellt fest, dass der Beschwerdeführer - eigenen Angaben zufolge ethnischer Kurde aus B._______, mit letztem Wohnsitz in C._______ - am 30. Mai 2008 sein erstes Asylgesuch in der Schweiz einreichte, welches das BFM mit Verfügung vom 29. Mai 2009 abwies und die Wegweisung aus der Schweiz und deren Vollzug anordnete, dass das Bundesverwaltungsgericht mit Urteil vom 13. Juli 2009 (E-4224/2009) eine gegen diese Verfügung eingereichte Beschwerde abwies, dass gegen den Beschwerdeführer am 14. August 2009 ein Einreiseverbot, gültig ab 20. August 2009 bis zum 19. August 2012 erlassen wurde, dass der Beschwerdeführer gemäss Schreiben des D._______ an das BFM vom 2. Oktober 2009 nach missglücktem Ausschaffungsversuch am 19. August 2009 aus ausländerrechtlicher Haft entlassen wurde und in der Folge in die Illegalität abtauchte, dass der Beschwerdeführer am 9. November 2009 erneut um Asyl nachsuchte, dass er gemäss eigenen Angaben anlässlich der Kurzbefragung im E._______ vom 2. Dezember 2009 sowie der direkten Anhörung vom 7. Dezember 2009 zur Begründung des Asylgesuchs im Wesentlichen geltend machte, er habe nach Erhalt des Urteils des Bundesverwaltungsgerichts am 21. August 2009 die Schweiz verlassen, dass er ohne Reisedokumente per Schiff via Italien in die Türkei gereist sei, dass er eine Angestelltenuniform - welche er durch Schiffsmitarbeiter erhalten habe - auf dem Schiff getragen habe, mit deren Hilfe er eine Pass- beziehungsweise Identitätskontrolle habe vermeiden können, dass er seinen F._______ in der Türkei getroffen habe, welcher ihm mitgeteilt habe, dass ihn der Vater seiner damaligen Freundin im Irak - ein hochgestellter und einflussreicher KDP-Funktionär - umbringen wolle, da er seine Tochter entjungfert habe, dass dieser Mann bereits seine eigene Tochter zwecks Wiederherstellung der Familienehre umgebracht habe, dass deshalb auch ein Haftbefehl gegen ihn vorliege, welcher sein F._______ihm in G._______ übergeben habe, dass sein F._______ihm geraten habe, nicht mehr in den Irak zurückzukehren, und er sich deshalb Ende Oktober nach Griechenland begeben habe, von dort auf dem Luftweg mit einem gefälschten Pass nach Frankreich gelangt und danach im Zug erneut in die Schweiz eingereist sei, dass der Beschwerdeführer zur Untermauerung seiner Vorbringen einen Haftbefehl vom 16. Mai 2008 und die Faxkopie eines Bestätigungsschreibens des Muhtars von C._______ einreichte, dass das BFM mit Verfügung vom 10. Dezember 2009 - gleichentags eröffnet - in Anwendung von Art. 32 Abs. 2 Bst. e des Asylgesetzes vom 26. Juni 1998 (AsylG, SR 142.31) auf das Asylgesuch des Beschwerdeführers nicht eintrat und die Wegweisung aus der Schweiz sowie deren Vollzug anordnete, dass der Beschwerdeführer mit Eingabe vom 17. Dezember 2009 gegen diesen Entscheid beim Bundesverwaltungsgericht Beschwerde erhob und dabei beantragte, die Verfügung der Vorinstanz sei vollumfänglich aufzuheben, es sei die Sache zur Prüfung des Asylgesuches (Eintreten) an die Vorinstanz zurückzuweisen, es sei auf die Erhebung eines Kostenvorschusses zu verzichten und die unentgeltliche Prozessführung zu bewilligen, dass die vorinstanzlichen Akten am 18. Dezember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Art. 48 Abs. 1 VwVG), dass somit auf die im Übrigen frist- und formgerecht eingereichte Beschwerde einzutreten ist (Art. 108 Abs. 2 AsylG und Art. 105 AsylG i.V.m. Art. 37 VVG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 dass der Beschwerdeführer am 30. Mai 2008 ein erstes Asylgesuch einreichte, das BFM dieses mit Verfügung vom 29. Mai 2009 ablehnte und auch das Bundesverwaltungsgericht mit Urteil E-4225/2009 vom 13. Juli 2009 die gegen diese Verfügung erhobene Beschwerde abwies, dass der Beschwerdeführer somit offensichtlich und unbestrittenermassen in der Schweiz bereits ein Asylverfahren erfolglos durchlaufen hat, dass die von ihm im ersten Asylverfahren geltend gemachten Vorbringen vom BFM mit Verfügung vom 29. Mai 2009 geprüft wurden und dabei festgestellt wurde, sie seien nicht glaubhaft, was im Beschwerdeurteil vom Bundesverwaltungsgericht bestätigt wurde, dass der Beschwerdeführer im zweiten Asylgesuch im Wesentlichen an den Asylgründen des Erstverfahrens festhält, indes aber eine Verschärfung seiner Probleme behauptet sowie zwei Dokumente einreicht, dass vorweg darauf hinzuweisen ist, dass der im vorangegangenen Verfahren beurteilte Sachverhalt nicht Gegenstand einer erneuten Beurteilung im Rahmen des vorliegenden Verfahrens bilden kann (res iudicata; Fritz Gygi, Bundesverwaltungsrechtspflege, 2. Aufl., Bern 1983, S. 322 f.; Alfred Kölz/Isabelle Häner, Verwaltungsverfahren und Verwaltungsrechtspflege des Bundes, 2. Aufl., Zürich 1998, Rz. 715), dass in Übereinstimmung mit dem BFM festgestellt wird, dass sich keine Hinweise für die Annahme ergeben, nach Abschluss des ersten Verfahrens seien Ereignisse eingetreten, die geeignet wären, die Flüchtlingseigentschaft zu begründen, oder die für die Gewährung vorübergehenden Schutzes relevant sind, dass das BFM in der angefochtenen Verfügung im Einzelnen darlegte, aufgrund welcher Indizien es die Vorbringen als unglaubhaft beurteilt, wobei es in seiner Verfügung vom 10. Dezember 2009 zu Recht und mit zutreffender Argumentation zum Schluss kam, die neuen Verfolgungsvorbringen wirkten konstruiert, dass die Vorinstanz ebenfalls zu Recht zum Ergebnis kam, dem Beschwerdeführer könne nicht geglaubt werden, er habe nach Abschluss des ersten Asylverfahrens die Schweiz Richtung Türkei und ohne Reisepapiere verlassen, dass der Beschwerdeführer keinerlei Belege eingereicht hat, welche seine Reise von der Schweiz in die Türkei und wieder zurück zu beweisen vermöchten, dass es sodann realitätsfremd erscheint, dass eine Schiffsbesatzung einem unbekannten Passagier zur Umgehung der Passkontrolle seine Betriebskleidung anbietet, dass das BFM schliesslich zu Recht und mit zutreffender Begründung festhielt, bei den beiden eingereichten Beweismitteln handle es sich um gefälschte oder erschlichene Dokumente, dass - um unnötige Wiederholungen zu vermeiden - auf die zutreffenden Ausführungen in der angefochtenen Verfügung verwiesen wird, dass an dieser Einschätzung die Ausführungen in der Beschwerdeeingabe nichts zu ändern vermögen, zumal darin im Wesentlichen lediglich die behauptete Verfolgungssituation wiederholt und auf der Echtheit der eingereichten Dokumente beharrt wird,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(Europäische Menschenrechtskonvention, EMRK, SR 0.101)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Nordirak (vgl. BVGE 2008/5 E. 7.5 S. 65ff) noch individuelle Gründe auf eine konkrete Gefährdung des Beschwerdeführers im Falle einer Rückkehr schliessen lassen, weshalb der Vollzug der Wegweisung vorliegend zumutbar ist, dass der Beschwerdeführer eigenen Angaben zufolge in der Provinz Dohuk über ein familiäres Beziehungsnetz verfügt und sich aus den Akten keine Anhaltspunkte dafür ergeben, er könnte nach seiner Rückkehr in den Irak seine vor der Ausreise ausgeübte Erwerbstätigkeit nicht wieder aufnehmen oder gerate in seinem Heimatland in eine existenzbedrohende Situation, dass demnach der Vollzug der Wegweisung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aufgrund des direkten Entscheides in der Hauptsache das Gesuch um Verzicht auf die Erhebung eines Kostenvorschusses gegenstandslos geworden ist, dass das Verfahren aufgrund der vorstehenden Erwägungen als aussichtslos zu bezeichnen und das Gesuch um Gewährung der unentgeltlichen Rechtspflege gemäss Art. 65 Abs. 1 somit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