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E-7842/2010 vom 3. Februar 2012</w:t>
      </w:r>
    </w:p>
    <w:p>
      <w:r>
        <w:t>Bundesverwaltungsgericht, 2012-02-03, DE</w:t>
      </w:r>
    </w:p>
    <w:p>
      <w:r>
        <w:rPr>
          <w:b/>
        </w:rPr>
        <w:t xml:space="preserve">Quelle: </w:t>
      </w:r>
      <w:r>
        <w:t>https://mcp.opencaselaw.ch/entscheid/bvger_E-7842_2010</w:t>
      </w:r>
    </w:p>
    <w:p>
      <w:r>
        <w:t>FR: TAF E-7842/2010 du 3 février 2012</w:t>
      </w:r>
    </w:p>
    <w:p>
      <w:r>
        <w:t>IT: TAF E-7842/2010 del 3 febbraio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Beschwerdeführenden, das BFM und die Schweizerische Vertretung in Colombo.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