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E-7839/2009 vom 30. Dezember 2009</w:t>
      </w:r>
    </w:p>
    <w:p>
      <w:r>
        <w:t>Bundesverwaltungsgericht, 2009-12-30, FR</w:t>
      </w:r>
    </w:p>
    <w:p>
      <w:r>
        <w:rPr>
          <w:b/>
        </w:rPr>
        <w:t xml:space="preserve">Quelle: </w:t>
      </w:r>
      <w:r>
        <w:t>https://mcp.opencaselaw.ch/entscheid/bvger_E-7839_2009</w:t>
      </w:r>
    </w:p>
    <w:p>
      <w:r>
        <w:t>FR: TAF E-7839/2009 du 30 décembre 2009</w:t>
      </w:r>
    </w:p>
    <w:p>
      <w:r>
        <w:t>IT: TAF E-7839/2009 del 30 dicembre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E-7839/2009/wan {T 0/2} Arrêt du 30 décembre 2009 Composition Maurice Brodard, juge unique, avec l'approbation de Claudia Cotting-Schalch, juge ; Edouard Iselin, greffier. Parties A._______, né le (...), Guinée-Bissau, (...), recourant, contre Office fédéral des migrations (ODM), Quellenweg 6, 3003 Berne, autorité inférieure. Objet Asile (non-entrée en matière) et renvoi ; décision de l'ODM du 14 décembre 2009 / N (...). Vu la demande d'asile déposée par l'intéressé le 5 novembre 2009, la décision du 14 décembre 2009, par laquelle l'ODM, se fondant sur l'art. 32 al. 2 let. a de la loi du 26 juin 1998 sur l'asile (LAsi, RS 142.31), n'est pas entré en matière sur la demande d'asile du requérant, motif pris que celui-ci n'avait produit aucun document d'identité ou de voyage et qu'aucune des exceptions visées par l'art. 32 al. 3 LAsi n'était réalisée, tout en prononçant aussi son renvoi de Suisse et en ordonnant l'exécution de cette mesure, l'acte du 14 décembre 2009 adressé au Tribunal administratif fédéral (Tribunal) par lequel l'intéressé a recouru contre cette décision, où il conclut implicitement à l'annulation de celle-ci et au renvoi de la cause à l'ODM pour que cet office entre en matière sur sa demande d'asile et, subsidiairement, à l'octroi de l'admission provisoire en raison du caractère illicite de l'exécution de son renvoi, tout en sollicitant aussi l'assistance judiciaire partielle,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 qu'il statue en particulier de manière définitive sur les recours formés contre les décisions rendues par l'ODM en matière d'asile et de renvoi (art. 105 en relation avec les art. 6a al. 1 LAsi, art. 33 let. d LTAF et art. 83 let. d ch. 1 de la loi du 17 juin 2005 sur le Tribunal fédéral [LTF, RS 173.110]), que le Tribunal examine librement le droit public fédéral, la constatation des faits et l'opportunité, sans être lié par les arguments invoqués à l'appui du recours (art. 106 al. 1 LAsi et art. 62 al. 4 PA par renvoi de l'art. 6 LAsi et de l'art. 37 LTAF) ni par la motivation retenue par l'ODM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l'autorité intimée, que l'intéressé a qualité pour recourir (art. 48 al. 1 PA) et que son recours, interjeté dans la forme (art. 52 PA) et le délai (art. 108 al. 2 LAsi) prescrits par la loi, est recevable, que saisi d'un recours contre une décision de non-entrée en matière, le Tribunal se limite en règle générale à contrôler le bien-fondé d'une telle décision, sauf dans les recours dirigés contre les décisions fondées sur l'art. 32 al. 2 let. a LAsi, où l'examen porte - dans une mesure restreinte - aussi sur la question de la qualité de réfugié, le Tribunal devant alors déterminer si c'est à juste titre que l'ODM a constaté que le requérant ne remplissait manifestement pas les conditions posées par les art. 3 et 7 LAsi (ATAF 2007/8 consid. 2.1 p. 73 et jurisp. cit.), que l'intéressé a déclaré qu'il était originaire de la Guinée-Bissau ; que son père aurait été tué en août ou septembre 2005 ; qu'il aurait alors entrepris des recherches qui lui auraient permis de découvrir que le responsable de cet homicide cultivait un terrain jouxtant le champ appartenant au défunt, avec lequel il était depuis longtemps en conflit, car il prétendait que ledit champ lui appartenait ; que dans le courant du mois d'octobre 2009, le requérant se serait rendu chez cet homme, qui lui aurait enjoint de cesser ses recherches, faute de quoi il connaîtrait le même sort que son père ; que quelques jours plus tard, trois personnes appartenant à la famille de l'auteur du crime se seraient approchées de l'intéressé, lequel, craignant le pire, aurait pris la fuite ; qu'il se serait rendu à Bissau, où il aurait rencontré un inconnu auquel il aurait fait part de ses problèmes ; que grâce à l'aide de cet homme, qui aurait aussi accepté de payer sa traversée, il aurait pu monter à bord d'un « tout petit bateau » en partance pour l'Europe ; qu'après une navigation de huit à neuf jours, il aurait pu débarquer dans un port italien dont il a dit ignorer le nom ; qu'il aurait ensuite rencontré par hasard un Noir qui aurait accepté de lui payer un billet de train pour la Suisse ; qu'il a encore précisé qu'il avait effectué tout le voyage sans jamais avoir été contrôlé ; qu'interrogé sur l'absence de passeport et de carte d'identité, il a déclaré qu'il n'en avait jamais possédé,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let. a-c LAsi), que les notions de documents de voyage et de pièces d'identité doivent être interprétées de manière restrictive ; que sont visés les documents qui permettent une identification certaine et qui assurent le rapatriement dans le pays d'origine sans grandes formalités administratives (ATAF 2007/7 consid. 4-6 p. 58 ss), qu'en l'occurrence, le recourant n'a pas remis ses documents de voyage ou ses pièces d'identité dans un délai de 48 heures après le dépôt de sa demande d'asile, que l'intéressé n'a pas non plus établi qu'il avait des motifs excusables l'empêchant de remettre de tels documents, que le récit qu'il a fait de son voyage de la Guinée-Bissau en Suisse est stéréotypé et en partie inconcevable ; qu'il n'est pas plausible qu'il ait pu effectuer ce périple sans bourse délier, grâce à l'aide providentielle d'inconnus rencontrés par hasard ; qu'il n'est matériellement pas possible qu'il ait pu se rendre sur une frêle embarcation (« un tout petit bateau ») de Guinée-Bissau en Italie en huit ou neuf jours seulement, vu la distance considérable qui sépare ces deux Etats ; qu'il n'est en outre pas crédible qu'il ait pu effectuer ce voyage sans jamais être contrôlé, et qu'il ait pu en particulier débarquer sans problèmes dans un port italien alors qu'il était, selon ses dires, dépourvu de tout document officiel établissant son identité ; qu'il est permis d'en conclure que le recourant cherche à dissimuler les causes et les circonstances exactes de son départ, les conditions de son voyage ainsi que l'itinéraire réellement emprunté, soit autant d'éléments qui permettent de considérer qu'il a dû effectuer ce trajet muni d'un document de voyage authentique, qu'ainsi, en l'absence de documents de voyage ou de pièces d'identité, sans excuse valable de leur non-production, la première des exceptions, prévue par l'art. 32 al. 3 let. a LAsi, ne s'applique pas, qu'il y a lieu d'examiner la deuxième de ces exceptions et de déterminer si la qualité de réfugié était établie au terme de l'audition, conformément à l'art. 3 et à l'art. 7 LAsi (art. 32 al. 3 let. b LAsi), qu'avec la réglementation prévue à l'art. 32 al. 2 let. a et à l'art. 32 al. 3 LAsi, le législateur n'a pas seulement souhaité introduire une formulation plus restrictive de la nature même des papiers d'identité à produire ; qu'il a également voulu, avec le libellé de l'art. 32 al. 3 let. b LAsi, se montrer plus strict avec le degré de preuve et le pouvoir d'examen ; qu'il a introduit une procédure d'examen matériel sommaire et définitif de l'existence ou non de la qualité de réfugié (ATAF 2007/8 consid. 3-5 p. 74 ss), que c'est à bon droit que l'ODM a estimé que la qualité de réfugié de l'intéressé n'était pas établie au terme de l'audition, les motifs d'asile qu'il a évoqués n'étant pas pertinents au sens des art. 3 et 7 LAsi, que, même à supposer que les motifs allégués par l'intéressé eussent répondu aux exigences en matière de vraisemblance posées par l'art. 7 LAsi (cf. à ce sujet le par. suivant), force est de constater qu'il s'agirait de préjudices émanant d'un tiers et non d'une autorité étatique, ayant pour origine un motif qui n'est pas prévu par la liste exhaustive de l'art. 3 al. 1 LAsi, qu'en outre, les propos de l'intéressé durant les auditions sur ses motifs d'asile comportent des invraisemblances importantes ; qu'à titre d'exemple, le Tribunal relève que si son père était réellement décédé dans les circonstances qu'il a décrites, le recourant se serait certainement (aussi) adressé à la police, ce qu'il n'a pas fait ; qu'en outre, il n'est pas non plus crédible qu'il lui ait fallu quatre ans pour découvrir l'auteur de ce prétendu homicide, alors qu'il savait que cet homme était depuis longtemps en conflit permanent avec son père (cf. en particulier p. 5 in fine du procès-verbal [pv] de la première audition et les questions 54, 56 et 82 du pv de la deuxième audition), qu'il ressort de ce qui précède que la deuxième exception, prévue par la disposition légale précitée, n'est pas non plus réalisée, que les motifs d'asile du recourant étant manifestement sans fondement, il n'est pas nécessaire de procéder à d'autres mesures d'instruction pour établir sa qualité de réfugié, selon l'art. 32 al. 3 let. c LAsi, que, par ailleurs, et compte tenu des considérants figurant ci-après, le Tribunal constate qu'il n'y a pas lieu d'ordonner de mesures d'instruction tendant à constater l'existence d'un empêchement à l'exécution du renvoi, au sens de la disposition légale précitée (cf. pour plus de détails concernant cette notion l'arrêt du 8 décembre 2009 en l'affaire E-423/2009, consid. 6.4, 7 et 8, spéc. consid. 7.3 et 8.4, destiné à la publication), que, partant, la troisième exception, prévue à l'art. 32 al. 3 let. c LAsi, n'est pas non plus réalisée en l'occurrence, qu'au vu de ce qui précède, c'est à juste titre que l'ODM n'est pas entré en matière sur la demande d'asile ; que, sur ce point, le recours doit donc être rejeté et la décision de première instance confirmée, qu'aucune des conditions de l'art. 32 de l'ordonnance 1 sur l'asile du 11 août 1999 (OA 1, RS 142.311) n'étant réalisée, et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(cf. ci-avant) qu'il serait, en cas de retour dans son pays, exposé à de sérieux préjudices au sens de l'art. 3 LAsi, que l'intéressé n'a pas non plus rendu crédible qu'il existerait pour lui un véritable risque concret et sérieux d'être victime, en cas de retour dans son pays,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de la loi fédérale sur les étrangers du 16 décembre 2005 [LEtr, RS 142.20]) ; JICRA 1996 n° 18 consid. 14b/ee p. 186 s. et jurisp. cit.), qu'elle est également raisonnablement exigible (art. 83 al. 4 LEtr ; JICRA 2003 n° 4 consid. 5 p. 157 s. et jurisp. cit.), dans la mesure où elle ne fait pas apparaître une mise en danger concrète du recourant, qu'en effet, la Guinée-Bissau, malgré les tensions politiques et sociales qui l'agitent, ne connaît pas actuellement une situation de guerre, de guerre civile ou de violence généralisée, qu'en outre, il ne ressort pas non plus du dossier que l'intéressé pourrait être mis concrètement en danger pour des motifs qui lui seraient propres, celui-ci n'en ayant du reste pas fait valoir dans son recours ; qu'en effet, il est jeune, célibataire et n'a pas établi ni même allégué qu'il souffrait de problèmes de santé particuliers susceptibles de rendre son renvoi inexécutable, que l'exécution du renvoi est enfin possible (art. 44 al. 2 LAsi et art. 83 al. 2 LEtr), le recourant étant tenu de collaborer à l'obtention de documents de voyage lui permettant de retourner dans son pays d'origine (art. 8 al. 4 LAsi), que le recours, en tant qu'il porte sur l'exécution du renvoi,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la demande d'assistance judiciaire partielle doit aussi être rejetée, les conclusions du recours étant d'emblée vouées à l'échec (art. 65 al. 1 PA), qu'au vu de l'issue de la cause, il y a lieu de mettre les frais de procédure à la charge du recourant (art. 63 al. 1 PA et art. 2 et 3 let. b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Fr. 600.-, sont mis à la charge du recourant. Ce montant doit être versé sur le compte postal du Tribunal dans les 30 jours dès l'expédition du présent arrêt. 4. Le présent arrêt est adressé au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