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E-7829/2010 vom 12. November 2010</w:t>
      </w:r>
    </w:p>
    <w:p>
      <w:r>
        <w:t>Bundesverwaltungsgericht, 2010-11-12, FR</w:t>
      </w:r>
    </w:p>
    <w:p>
      <w:r>
        <w:rPr>
          <w:b/>
        </w:rPr>
        <w:t xml:space="preserve">Quelle: </w:t>
      </w:r>
      <w:r>
        <w:t>https://mcp.opencaselaw.ch/entscheid/bvger_E-7829_2010</w:t>
      </w:r>
    </w:p>
    <w:p>
      <w:r>
        <w:t>FR: TAF E-7829/2010 du 12 novembre 2010</w:t>
      </w:r>
    </w:p>
    <w:p>
      <w:r>
        <w:t>IT: TAF E-7829/2010 del 12 novembre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E-7829/2010/wan {T 0/2} Arrêt du 12 novembre 2010 Composition Maurice Brodard, juge unique, avec l'approbation de Gérald Bovier, juge ; Edouard Iselin, greffier. Parties A._______, né le (...), Nigéria, (...), recourant, contre Office fédéral des migrations (ODM), Quellenweg 6, 3003 Berne, autorité inférieure. Objet Asile (non-entrée en matière) et renvoi ; décision de l'ODM du 28 octobre 2010 / (...). Vu la demande d'asile déposée en Suisse par l'intéressé le 15 septembre 2010, la décision du 28 octobre 2010, par laquelle l'ODM, se fondant sur l'art. 32 al. 2 let. a de la loi du 26 juin 1998 sur l'asile (LAsi, RS 142.31), n'est pas entré en matière sur la demande d'asile du requérant, motif pris que celui-ci n'avait produit aucun document d'identité ou de voyage et qu'aucune des exceptions visées par l'art. 32 al. 3 LAsi n'était réalisée, tout en prononçant son renvoi de Suisse et en ordonnant l'exécution de cette mesure, l'acte du 5 novembre 2010, adressé au Tribunal administratif fédéral (Tribunal), par lequel l'intéressé a recouru contre cette décision, où il conclut à son annulation, à la reconnaissance de sa qualité de réfugié et, implicitement, à l'octroi de l'asile, ainsi que, subsidiairement, à l'admission provisoire en raison du caractère illicite de l'exécution de son renvoi, le tout au bénéfice de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 que le Tribunal examine d'office l'application du droit fédéral, les constatations de fait ainsi que l'opportunité (art. 106 LAsi) sans être lié par les motifs invoqués par les parties (art. 62 al. 4 PA) ou par les considérants de la décision attaquée ; qu'il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 que l'intéressé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(ATAF 2007/8 consid. 2.1 p. 73 et jurisp. cit.), qu'il ressort de ce qui précède que la conclusion implicite relative à l'octroi de l'asile n'est pas recevable, que le recourant a allégué avoir toujours vécu dans une localité située dans l'Etat d'Anambra ; qu'en juillet 2007, les anciens du village auraient décidé de le bannir et de le mener dans un temple situé dans une forêt maléfique, où il devait être sacrifié ; qu'il aurait toutefois pu s'échapper et, aidé par un ami qui avait organisé et financé son voyage, il se serait rendu par voie terrestre au Maroc, aurait traversé le détroit de Gibraltar en bateau, avant de continuer sa route vers la Suisse en bus et en train, grâce au soutien de personnes rencontrées par hasard ; qu'il a encore précisé qu'il n'avait jamais été contrôlé pendant tout le trajet, qu'il avait effectué sans documents de voyage ou d'identité, attendu qu'il n'en avait jamais possédé,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que l'intéressé n'a pas non plus établi qu'il avait des motifs excusables l'empêchant de remettre de tels documents, que le Tribunal considère que les explications données par le recourant sur les raisons pour lesquelles il n'avait pas pu produire de carte d'identité ne sont pas vraisemblables ; qu'en effet, il a allégué que pour s'en procurer une, il s'était rendu personnellement à plusieurs reprises auprès de l'autorité compétente durant l'année (...) - soit à une époque où il n'aurait été âgé que de (...) ans et aurait eu besoin de ce fait du consentement d'un représentant légal - mais qu'il n'avait jamais pu arriver à ses fins parce que "la machine était détraquée" (cf. p. 2, questions 5 ss du procès-verbal [pv] de la deuxième audition), qu'en outre, le Tribunal relève que le récit qu'il a fait de son voyage jusqu'en Suisse (cf. aussi p. 3 in fine ci-avant) est stéréotypé et en partie inconcevable ; qu'en particulier, il n'est pas plausible qu'il ait pu faire tout ce trajet sans jamais être contrôlé ; qu'il n'est pas non plus crédible qu'il ait pu effectuer le voyage depuis le Nigéria, de toute évidence onéreux, sans bourse délier, grâce à l'aide financière désintéressée d'un ami ; que ces éléments permettent de conclure qu'il cherche à dissimuler les causes et les circonstances exactes de son départ ainsi que les conditions de son périple, soit autant d'éléments qui permettent de considérer qu'il a dû faire ce trajet muni d'un document de voyage authentique, qu'ainsi, en l'absence de documents de voyage ou de pièces d'identité, sans excuse valable de leur non-production, la première des exceptions, prévue par l'art. 32 al. 3 let. a LAsi,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 n'était pas établie au terme de l'audition, les motifs d'asile qu'il a évoqués n'étant pas pertinents au sens des art. 3 et 7 LAsi, que lesdits motifs, outre leur caractère déjà peu crédible en soi, comportent aussi des divergences (cf. ci-après), qui ne sauraient s'expliquer par les conditions dans lesquelles s'est déroulée la première audition (cf. questions 84 s. du pv de la deuxième audition ; cf. p. 3 du mémoire de recours), celle-ci ayant été relativement longue et l'intéressé ayant pu s'exprimer à cette occasion de manière suffisamment précise et exhaustive ; que celui-ci a déclaré tout d'abord que le 31 juillet 2007, les anciens l'avaient banni, tandis qu'il se trouvait sur la place du village et qu'il s'était ensuite rendu chez l'ami qui avait financé et organisé son voyage pour lui demander ce qu'il devait faire (cf. pt. 15 p. 4 in fine du pv de la première audition) ; qu'il a par contre ensuite affirmé qu'après que les anciens eurent prononcé cette sentence, il s'était rendu avec un gardien à son domicile pour chercher ses affaires, mais qu'il avait pu lui échapper (cf. questions 81 ss du pv de la deuxième audition), avant de se raviser et de laisser entendre qu'il était allé y chercher ses affaires sans escorte (cf. question 89 du même pv), que, même à supposer que les motifs d'asile allégués aient répondu aux exigences en matière de vraisemblance posées par l'art. 7 LAsi (cf. à ce sujet le § précédent), ceux-ci ne seraient pas déterminants en matière d'asile, vu que les préjudices dont il aurait prétendument été victime n'auraient pas eu pour origine l'un des motifs exposés exhaustivement à l'art. 3 LAsi, qu'il ressort de ce qui précède que la deuxième exception, prévue par la disposition légale précitée,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qui précèdent, le Tribunal constate qu'il n'y a pas lieu d'ordonner de mesures d'instruction tendant à constater l'existence d'un empêchement à l'exécution du renvoi de nature à rendre cette mesure illicite, au sens de la disposition légale précitée (cf. pour plus de détails concernant cette notion ATAF 2009/50, consid. 6.4, 7 et 8, spéc. consid. 7.3 et 8.4, p. 721 ss),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de l'ordonnance 1 sur l'asile du 11 août 1999 (OA 1, RS 142.311)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13 p. 182 et consid. 14b/ee p. 186 s., et jurisp. cit.), qu'elle est également raisonnablement exigible (art. 83 al. 4 LEtr ; JICRA 2003 n° 4 consid. 5 p. 157 s. et jurisp. cit.), dans la mesure où elle ne fait pas apparaître une mise en danger concrète du recourant, qu'en effet, le Nigéria ne connaît pas actuellement une situation de guerre, de guerre civile ou de violence généralisée ; qu'il ne ressort pas non plus du dossier que l'intéressé pourrait être mis concrètement en danger pour des motifs qui lui seraient propres, celui-ci étant jeune, célibataire, sans charge de famille et, au vu dossier, en bonne santé, que l'exécution du renvoi est enfin possible (art. 44 al. 2 LAsi et art. 83 al. 2 LEtr), le recourant étant tenu de collaborer à l'obtention de documents de voyage lui permettant de retourner dans son pays d'origine ou de provenance (art. 8 al. 4 LAsi), que le recours, en tant qu'il porte sur l'exécution du renvoi,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les conclusions du recours étant d'emblée vouées à l'échec (art. 65 al. 1 PA), qu'il y a dès lors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