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E-7829/2009 vom 28. Dezember 2009</w:t>
      </w:r>
    </w:p>
    <w:p>
      <w:r>
        <w:t>Bundesverwaltungsgericht, 2009-12-28, DE</w:t>
      </w:r>
    </w:p>
    <w:p>
      <w:r>
        <w:rPr>
          <w:b/>
        </w:rPr>
        <w:t xml:space="preserve">Quelle: </w:t>
      </w:r>
      <w:r>
        <w:t>https://mcp.opencaselaw.ch/entscheid/bvger_E-7829_2009</w:t>
      </w:r>
    </w:p>
    <w:p>
      <w:r>
        <w:t>FR: TAF E-7829/2009 du 28 décembre 2009</w:t>
      </w:r>
    </w:p>
    <w:p>
      <w:r>
        <w:t>IT: TAF E-7829/2009 del 28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Ziffer 3 des Dispositivs der Verfügung des BFM vom 3. Dezember 2009 wird aufgehoben. Das Bundesamt wird angewiesen, der Be-schwerdeführerin eine angemessene Ausreisefrist im Sinne der vor-stehenden Erwägungen anzusetzen.</w:t>
      </w:r>
    </w:p>
    <w:p>
      <w:r>
        <w:rPr>
          <w:b/>
        </w:rPr>
        <w:t>E. 3</w:t>
      </w:r>
    </w:p>
    <w:p>
      <w:r>
        <w:t>Der Antrag auf Gewährung der unentgeltlichen Rechtspflege wird gutgeheissen. Die Beschwerdeführerin wird von der Bezahlung der Verfahrenskosten befreit.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vorsitzende Richter: Der Gerichtsschreiber: Bruno Huber Peter Jaggi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