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E-781/2012 vom 15. November 2012</w:t>
      </w:r>
    </w:p>
    <w:p>
      <w:r>
        <w:t>Bundesverwaltungsgericht, 2012-11-15, FR</w:t>
      </w:r>
    </w:p>
    <w:p>
      <w:r>
        <w:rPr>
          <w:b/>
        </w:rPr>
        <w:t xml:space="preserve">Quelle: </w:t>
      </w:r>
      <w:r>
        <w:t>https://mcp.opencaselaw.ch/entscheid/bvger_E-781_2012</w:t>
      </w:r>
    </w:p>
    <w:p>
      <w:r>
        <w:t>FR: TAF E-781/2012 du 15 novembre 2012</w:t>
      </w:r>
    </w:p>
    <w:p>
      <w:r>
        <w:t>IT: TAF E-781/2012 del 15 novembre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 dispositif de la décision incidente du 1er février 2012 de l'ODM est remplacé par un nouveau chiffre 2 ainsi libellé : "2. La demande de suspension de l'exécution du transfert à titre de mesures provisionnelles est admise.".</w:t>
      </w:r>
    </w:p>
    <w:p>
      <w:r>
        <w:rPr>
          <w:b/>
        </w:rPr>
        <w:t>E. 3</w:t>
      </w:r>
    </w:p>
    <w:p>
      <w:r>
        <w:t>Il n'est pas perçu de frais de procédure. La demande d'assistance judiciaire partielle pour la présente procédure de recours est sans objet.</w:t>
      </w:r>
    </w:p>
    <w:p>
      <w:r>
        <w:rPr>
          <w:b/>
        </w:rPr>
        <w:t>E. 4</w:t>
      </w:r>
    </w:p>
    <w:p>
      <w:r>
        <w:t>L'ODM versera au recourant un montant de 450 francs pour ses dépens.</w:t>
      </w:r>
    </w:p>
    <w:p>
      <w:r>
        <w:rPr>
          <w:b/>
        </w:rPr>
        <w:t>E. 5</w:t>
      </w:r>
    </w:p>
    <w:p>
      <w:r>
        <w:t>La demande de mesures provisionnelles pour la présente procédure de recours est sans objet.</w:t>
      </w:r>
    </w:p>
    <w:p>
      <w:r>
        <w:rPr>
          <w:b/>
        </w:rPr>
        <w:t>E. 6</w:t>
      </w:r>
    </w:p>
    <w:p>
      <w:r>
        <w:t>Le présent arrêt est adressé au mandataire des recourants, à l'ODM et à l'autorité cantonale compétente. La présidente du collège : La greffière : Emilia Antonioni Sarah Haider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