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E-779/2015 vom 18. Februar 2015</w:t>
      </w:r>
    </w:p>
    <w:p>
      <w:r>
        <w:t>Bundesverwaltungsgericht, 2015-02-18, FR</w:t>
      </w:r>
    </w:p>
    <w:p>
      <w:r>
        <w:rPr>
          <w:b/>
        </w:rPr>
        <w:t xml:space="preserve">Quelle: </w:t>
      </w:r>
      <w:r>
        <w:t>https://mcp.opencaselaw.ch/entscheid/bvger_E-779_2015</w:t>
      </w:r>
    </w:p>
    <w:p>
      <w:r>
        <w:t>FR: TAF E-779/2015 du 18 février 2015</w:t>
      </w:r>
    </w:p>
    <w:p>
      <w:r>
        <w:t>IT: TAF E-779/2015 del 18 febbraio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E-779/2015 Arrêt du 18 février 2015 Composition François Badoud, juge unique avec l'approbation de David Wenger, juge ; Beata Jastrzebska, greffière. Parties A._______, née le (...), Erythrée, représentée par (...), Service d'Aide Juridique aux Exilé-e-s (SAJE), (...), recourante, contre Secrétariat d'Etat aux migrations (SEM ; anciennement Office fédéral des migrations, ODM), Quellenweg 6, 3003 Berne, autorité inférieure. Objet Asile (non-entrée en matière / procédure Dublin) et renvoi ; décision de l'ODM du 27 janvier 2015 / N (...). Vu la demande d'asile déposée en Suisse par A._______, en date du 14 septembre 2014, la décision du 27 février 2015 (notifiée le 2 février 2015), par laquelle le SEM,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6 février 2015, contre cette décision, les demandes d'assistance judiciaire partielle et d'octroi de l'effet suspensif dont il est assorti, la réception du dossier de première instance par le Tribunal administratif fédéral (ci-après: le Tribunal), le 10 février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la recourante invoque d'abord une violation de droit d'être entendu, qu'au vu de la nature formelle de ce grief, il convient de l'examiner d'emblée, que l'intéressée reproche à l'autorité intimée de n'avoir pas suffisamment investigué sur son état de santé en omettant de la solliciter de produire un certificat médical, que ce faisant, le SEM se serait privé de la possibilité de se prononcer sur l'application, dans son cas, de la clause humanitaire prévue aux articles 17 du règlement Dublin III et 29a al. 3 OA1, que ce grief ne saurait être admis, qu'en effet, il ressort du dossier qu'en date du 30 décembre 2014, l'autorité intimée a invité l'intéressée à produire un rapport médical, que, le 21 janvier 2015, celle-ci a fait parvenir le rapport demandé, que dans sa décision du 27 janvier 2015, le SEM a tenu compte de ce rapport, qu'ainsi, le droit d'être entendu de la recourante n'a pas été violé,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déclaré être entrée en Italie clandestinement, le 11 septembre 2014, qu'en date du 21 octobre 2014, l'autorité intimée a dès lors soumis aux autorités italiennes compétentes, dans les délais fixés à l'art. 21 par. 1 du règlement Dublin III, une requête aux fins de prise en charge, fondée sur l'art. 13 par. 1 du règlement Dublin III, que, n'ayant pas répondu à la demande de prise en charge dans les délais prévus par l'art. 22 par. 1 et 6 du règlement Dublin III, l'Italie est réputée l'avoir acceptée et, partant, avoir reconnu sa compétence pour traiter la demande d'asile de l'intéressée (art. 22 par. 7 du règlement Dublin III), que l'intéressée conteste toutefois la compétence de l'Italie et déclare qu'elle n'a fait que transiter par cet Etat pour se rendre en Suisse, auprès de son frère, qu'elle affirme souffrir de problèmes de santé et avoir besoin du soutien de ce dernier, que toutefois, le lien de parenté entre des frères et soeurs majeurs n'entre pas en ligne de compte dans la détermination de l'Etat responsable en application des articles 8 à 15 du règlement Dublin III, qu'il n'y a pas, non plus, lieu d'appliquer en l'espèce l'art. 16 du règlement Dublin III, dans la mesure où l'intéressée n'a pas démontré être dépendante de son frère au point de ne pas pouvoir subvenir à ses besoins essentiels sans son aide, qu'en effet, selon le rapport médical du (...), l'intéressée souffre de l'infection par HIV de type I, pour laquelle elle est traitée au moyen d'une quadrithérapie, que son état général est jugé comme "bon" et le pronostic, sous le traitement instauré et le suivi spécialisé, favorable, qu'au stade de recours, l'intéressée allègue encore souffrir d'une maladie de coeur, que toutefois, elle ne présente aucune pièce à l'appui de cette affirmation, qu'en outre, le rapport précité révèle que le statut cardiopulmonaire de la recourante se situe "dans la norme", qu'ainsi, il n'y a pas lieu de conclure que l'intéressée souffre d'une maladie grave au point d'être dépendante de l'assistance de son frère, que la compétence de l'Italie est ainsi donnée, que l'intéressée déplore encore les conditions de vie dans cet Etat, que, sur ce point, il est notoire que les autorités de ce pays connaissent, depuis 2011 notamment, de sérieux problèmes quant à leur capacité d'accueil des demandeurs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que cependant, contrairement à la Grèce, il ne ressort pas des positions répétées et concordantes du Haut-Commissariat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Grande Chambre 29217/12, par. 114 et 115 ; également arrêt de la Cour EDH du 2 avril 2013 dans la requête n° 27725/10 Mohammed Hussein c. Pays Bas et Italie), que, cela précisé, le dispositif italien d'accueil décentralisé des demandeurs d'asile fait appel à de nombreuses ONG tant au niveau national que local, et l'Italie a également dû mettre en vigueur les dispositions législatives, réglementaires et administratives nécessaires pour se conformer à la directive 2003/9/CE du Conseil du 27 janvier 2003 relative à des normes minimales pour l'accueil des demandeurs d'asile dans les Etats membres (JO L 31/18 du 6.2.2003 ; ci-après «directive Accueil»), que l'Italie doit ainsi faire en sorte que les demandeurs d'asile reçoivent les soins médicaux qui comportent, au minimum, les soins urgents et le traitement essentiel des maladies (art. 15 par. 1 de la directive Accueil), que, s'agissant des conditions matérielles d'accueil, l'Italie a dû prendre des mesures qui permettaient de garantir un niveau de vie adéquat pour la santé et d'assurer la subsistance des demandeurs d'asile (cf. art. 2 point j et art. 13 par. 2 directive Accueil), que, pour le surplus, des services indépendants ainsi que des conseils légaux et sociaux sont à disposition aux aéroports de Rome et de Milan (cf. Dublin Support Project Network, Final Report, March 2010, chapitre 4, p. 25), que le Tribunal observe encore que les demandeurs d'asile renvoyés en Italie en application du règlement Dublin III y bénéficient, en principe, d'une aide en matière d'hébergement et de soins, soit par l'entremise des autorités ou collectivités publiques soit par celle d'organisations caritatives privées, qu'en l'espèce, l'intéressé n'est pas parvenu à démontrer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qu'en effet, ce pays est liée à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ainsi présumé respecter la sécurité des demandeurs d'asile, en particulier leur droit à l'examen, selon une procédure juste et équitable, de leur demande, et leur garantir une protection conforme au droit international et au droit européen (cf. directive no 2005/85/CE du Conseil du 1er décembre 2005 relative à des normes minimales concernant la procédure d'octroi et de retrait du statut de réfugié [JO L 326 du 13.12.2005, ci-après : directive Procédure] et directive Accueil), que, dans ces conditions, l'application de l'art. 3 par. 2 du règlement Dublin III ne se justifie pas en l'espèce, que, toujours articulant ses problèmes médicaux, l'intéressé fait valoir qu'elle ne peut pas être transférée en l'Italie,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l'intéressée n'a pas établie, dans le cadre de la présente procédure, qu'elle ne serait pas en mesure de voyager ou que son transfert représenterait un danger concret pour sa santé, que ses problèmes de santé n'apparaissent pas d'une gravité telle qu'un transfert en Italie serait illicite au sens restrictif de cette jurisprudence, qu'en effet, comme déjà précisé, l'état général de l'intéressée est "bon" et le pronostic, sous traitement instauré, favorable, que dès lors, la maladie pourra être suivie en Italie, ce pays disposant de structures médicales similaires à celles existant en Suisse, qu'au demeurant,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l'Italie refuserait ou renoncerait à une prise en charge médicale adéquate dans le cas de la recourante, que dans ces conditions, il n'y a pas lieu de renoncer à son transfert en Italie pour des raisons humanitaires, qu'il incombera aux autorités suisses chargées de l'exécution du transfert de transmettre aux autorités italiennes les renseignements permettant une telle prise en charge (cf. art. 31 et 32 du règlement Dublin III), qu'il y a encore lieu de préciser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dès lors la volonté de l'intéressée de vouloir uniquement transiter par l'Italie pour rejoindre la Suisse est sans incident, que l'Italie demeure dès lors l'Etat responsable de l'examen de la demande d'asile de la recourante au sens du règlement Dublin III et est tenue - en vertu de l'art. 18 par. 1 point a dudit règlement - de la prendre en charge, dans les conditions prévues aux art. 21, 22 et 29,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