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E-7797/2010 vom 12. November 2010</w:t>
      </w:r>
    </w:p>
    <w:p>
      <w:r>
        <w:t>Bundesverwaltungsgericht, 2010-11-12, FR</w:t>
      </w:r>
    </w:p>
    <w:p>
      <w:r>
        <w:rPr>
          <w:b/>
        </w:rPr>
        <w:t xml:space="preserve">Quelle: </w:t>
      </w:r>
      <w:r>
        <w:t>https://mcp.opencaselaw.ch/entscheid/bvger_E-7797_2010</w:t>
      </w:r>
    </w:p>
    <w:p>
      <w:r>
        <w:t>FR: TAF E-7797/2010 du 12 novembre 2010</w:t>
      </w:r>
    </w:p>
    <w:p>
      <w:r>
        <w:t>IT: TAF E-7797/2010 del 12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E-7797/2010 {T 0/2} Arrêt du 12 novembre 2010 Composition François Badoud, juge unique, avec l'approbation Kurt Gysi, juge ; Grégory Sauder, greffier. Parties A._______, né le (...), alias B._______, né le (...), Algérie, représenté par le Service d'Aide Juridique aux Exilé-e-s (SAJE), en la personne de Karine Povlakic, recourant, contre Office fédéral des migrations (ODM), Quellenweg 6, 3003 Berne, autorité inférieure. Objet Asile (non-entrée en matière) et renvoi ; décision de l'ODM du 26 octobre 2010 / N_______. Vu la demande d'asile déposée en Suisse par A._______ en date du 29 septembre 2010, la décision du 26 octobre 2010, par laquelle l'ODM n'est pas entré en matière sur sa demande, a prononcé son renvoi de Suisse et ordonné l'exécution de cette mesure, le recours interjeté, le 4 novembre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(cf. art. 83 let. d ch. 1 de la loi du 17 juin 2005 sur le Tribunal fédéral [LTF, RS 173.110]), que l'intéressé a qualité pour recourir (cf. art. 48 al. 1 PA), que son recours, interjeté dans la forme (cf. art. 52 PA) et le délai (cf. art. 108 al. 2 LAsi) prescrits par la loi, est recevable, qu'il y a lieu de déterminer, en particulier, si l'ODM était fondé à faire application de l'art. 32 al. 2 let. a LAsi, disposition en vertu de laquelle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le délai de 48 heures prévu par la loi, que, pour toute explication, il a affirmé avoir laissé son passeport au domicile familial et avoir perdu sa carte d'identité durant son voyage, que, cela étant, le récit de son périple de (...) jusqu'à Vallorbe est inconstant et stéréotypé, partant invraisemblable, qu'en effet, il a affirmé tantôt avoir fait de l'auto-stop pour traverser l'Italie et arriver jusqu'en Suisse, tantôt avoir été mis en contact avec une personne devant se rendre en Suisse et qui l'aurait pris en voiture, qu'en outre, les déclarations selon lesquelles il aurait été en mesure de rejoindre la Suisse sans aucun document d'identité et, qui plus est, sans avoir été contrôlé aux frontières, ne sont pas convaincantes, que, par ailleurs, le fait qu'il n'ait été capable ni de situer le jour de son départ, ni de désigner les villes européennes par où il aurait transité, ni encore de donner le nom des personnes censées avoir voyagé avec lui renforce l'invraisemblance de ses dires, que son ignorance est d'autant moins compréhensible qu'il prétend avoir été scolarisé et qu'il dit avoir été accompagné tout au long des étapes ayant jalonné son itinéraire, qu'au vu de ce qui précède, il est permis de conclure qu'il cherche à cacher les véritables circonstances de sa venue en Suisse qu'aurait pu, d'ailleurs, révéler la production de ses documents de voyage, qu'il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qu'en l'espèce, le recourant, de confession musulmane, a déclaré s'être converti au christianisme, qu'il aurait été initié à cette religion par un ami chrétien, qui l'aurait familiarisé avec les concepts de base et l'aurait fait participer à des réunions dans le cadre privé, qu'il se serait confié à un ami musulman lequel aurait, cependant, trahi sa confiance en informant ses connaissances et ses parents de sa conversion, qu'à cette nouvelle, ceux-ci auraient juré de le renier tant qu'il ne renoncerait pas à ses nouvelles croyances qu'ils l'auraient expulsé du domicile familial, que de plus une connaissance l'aurait menacé de représailles, que, craignant pour sa vie et désirant pratiquer librement sa religion, il aurait quitté le pays, que toutefois, il n'a pas rendu vraisemblable sa conversion au christianisme, partant les problèmes qu'il prétend avoir rencontrés pour cette raison, qu'en effet, les renseignements qu'il a fournis à ce sujet manquent des détails significatifs d'une expérience réellement vécue, qu'ainsi, il n'a été capable ni de situer la date de sa conversion, ni de désigner le mouvement chrétien particulier auquel il aurait adhéré, ni encore de nommer le livre saint qui lui aurait été remis au cours de son initiation religieuse, qu'en outre, interrogé sur la cérémonie durant laquelle il prétend s'être converti, il s'est borné à exposer qu'il avait prêté serment devant une assemblée, en jurant de croire au christianisme et de ne pas s'en départir, que sa description ne s'accommode manifestement pas avec le déroulement d'un baptême chrétien, que, par ailleurs, son récit est, de manière générale, incohérent et inconstant, qu'à titre d'exemple, il a déclaré avoir arrêté son travail tantôt le jour de son départ du pays, en septembre 2010, tantôt vers mi-juillet 2010, que, dans ces conditions, l'intéressé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Arrêt du Tribunal administratif fédéral [ATAF] 2009/50 consid. 5-8 ; Jurisprudence et informations de la Commission suisse de recours en matière d'asile [JICRA] 1996 n° 18 consid. 14b/ee p. 186s.) en cas de renvoi en Algérie,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 pour le reste, renvoi peut être fait aux considérants de la décision attaquée à propos de laquelle l'intéressé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(cf. art. 44 al. 2 LAsi et 83 al. 3 de la loi fédérale du 16 décembre 2005 sur les étrangers [LEtr, RS 142.20]), qu'elle peut être également considérée comme raisonnablement exigible (cf. art. 44 al. 2 LAsi et 83 al. 4 LEtr), qu'en effet, l'Algérie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qu'il ne ressort pas non plus du dossier que l'intéressé pourrait être mis concrètement en danger pour des motifs qui lui seraient propres, que l'exécution du renvoi est enfin possible (cf. art. 44 al. 2 LAsi et 83 al. 2 LEtr), l'intéressé étant tenu de collaborer à l'obtention de documents de voyage leur permettant de retourner dans leur pays d'origine (cf. art. 8 al. 4 LAsi), qu'ainsi, le recours, en tant qu'il porte sur le renvoi et son exécution, doit également être rejeté, que, s'avérant manifestement infondé, il peut être rejeté, sans échange d'écritures préalable et en étant motivé sommairement (cf. art. 111a al. 1 et 2 LAsi), par la voie du juge unique, avec l'approbation d'un second juge (cf. art. 111 let. e LAsi), que, vu l'issue de la cause, il y a lieu de rejeter la demande d'assistance judiciaire partielle et de mettre les frais de procédure, d'un montant de Fr. 600.-, à la charge du recourant,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à la mandataire du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