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E-7780/2025 vom 9. September 2025</w:t>
      </w:r>
    </w:p>
    <w:p>
      <w:r>
        <w:t>Bundesverwaltungsgericht, 2025-09-09, DE</w:t>
      </w:r>
    </w:p>
    <w:p>
      <w:r>
        <w:rPr>
          <w:b/>
        </w:rPr>
        <w:t xml:space="preserve">Quelle: </w:t>
      </w:r>
      <w:r>
        <w:t>https://mcp.opencaselaw.ch/entscheid/bvger_E-7780_2025_d20250909</w:t>
      </w:r>
    </w:p>
    <w:p>
      <w:r>
        <w:t>FR: TAF E-7780/2025 du 9 septembre 2025</w:t>
      </w:r>
    </w:p>
    <w:p>
      <w:r>
        <w:t>IT: TAF E-7780/2025 del 9 settembre 2025</w:t>
      </w:r>
    </w:p>
    <w:p>
      <w:pPr>
        <w:pStyle w:val="Heading2"/>
      </w:pPr>
      <w:r>
        <w:t>Regeste</w:t>
      </w:r>
    </w:p>
    <w:p>
      <w:r>
        <w:t>Asyl und Wegweisung | Asyl und Wegweisung; Verfügung des SEM vom 9. September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der Beschwerdeführerin auferlegt. Der einbezahlte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Roswitha Petry Marion Sutter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