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E-7780/2025 vom 22. Dezember 2025</w:t>
      </w:r>
    </w:p>
    <w:p>
      <w:r>
        <w:t>Bundesverwaltungsgericht, 2025-12-22, DE</w:t>
      </w:r>
    </w:p>
    <w:p>
      <w:r>
        <w:rPr>
          <w:b/>
        </w:rPr>
        <w:t xml:space="preserve">Quelle: </w:t>
      </w:r>
      <w:r>
        <w:t>https://mcp.opencaselaw.ch/entscheid/bvger_E-7780_2025</w:t>
      </w:r>
    </w:p>
    <w:p>
      <w:r>
        <w:t>FR: TAF E-7780/2025 du 22 décembre 2025</w:t>
      </w:r>
    </w:p>
    <w:p>
      <w:r>
        <w:t>IT: TAF E-7780/2025 del 22 dicembre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1'000.- werden der Beschwerdeführerin auferlegt. Der einbezahlte Kostenvorschuss in gleicher Höhe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Die Einzelrichterin: Die Gerichtsschreiberin: Roswitha Petry Marion Sutter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