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E-7775/2015 vom 7. Dezember 2015</w:t>
      </w:r>
    </w:p>
    <w:p>
      <w:r>
        <w:t>Bundesverwaltungsgericht, 2015-12-07, DE</w:t>
      </w:r>
    </w:p>
    <w:p>
      <w:r>
        <w:rPr>
          <w:b/>
        </w:rPr>
        <w:t xml:space="preserve">Quelle: </w:t>
      </w:r>
      <w:r>
        <w:t>https://mcp.opencaselaw.ch/entscheid/bvger_E-7775_2015</w:t>
      </w:r>
    </w:p>
    <w:p>
      <w:r>
        <w:t>FR: TAF E-7775/2015 du 7 décembre 2015</w:t>
      </w:r>
    </w:p>
    <w:p>
      <w:r>
        <w:t>IT: TAF E-7775/2015 del 7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E-7775/2015 Urteil vom 7. Dezember 2015 Besetzung Einzelrichterin Regula Schenker Senn, mit Zustimmung von Richter Martin Zoller; Gerichtsschreiberin Aglaja Schinzel. Parteien A._______, geboren am (...), Irak, Beschwerdeführer, gegen Staatssekretariat für Migration (SEM); Quellenweg 6, 3003 Bern, Vorinstanz. Gegenstand Nichteintreten auf Asylgesuch und Wegweisung (Dublin-Verfahren); Verfügung des SEM vom 16. November 2015 / N (...). Das Bundesverwaltungsgericht stellt fest, dass der Beschwerdeführer am 2. Oktober 2015 in der Schweiz um Asyl nachsuchte, dass er anlässlich der Kurzbefragung vom 14. Oktober 2015 im Wesentlichen geltend machte, er wolle in der Schweiz bleiben, da sich sein Bruder hier aufhalte, dass er zwar über ein polnisches Visum verfügt habe, dieses aber nicht benutzt und nie vorgehabt habe, in Polen zu bleiben, dass das SEM mit Verfügung vom 16. November 2015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Entscheid im Wesentlichen damit begründete, die polnischen Behörden hätten das Ersuchen des SEM um die Übernahme des Beschwerdeführers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weshalb Polen für die Durchführung des Asyl- und Wegweisungsverfahrens zuständig sei, dass der geäusserte Wunsch nach einem weiteren Verbleib in der Schweiz keinen Einfluss auf die Zuständigkeit für das Asyl- und Wegweisungsverfahren habe, dass Polen Signatarstaat des Abkommens vom 28. Juli 1951 über die Rechtsstellung der Flüchtlinge (FK, SR 0.142.30) sowie der EMRK sei und keine konkreten Anhaltspunkte dafür vorliegen würden, dass sich dieses Land nicht an seine völkerrechtlichen Verpflichtungen halte und das Asyl- und Wegweisungsverfahren nicht korrekt durchführen würde, dass die Ausführungen des Beschwerdeführers, er habe das polnische Visum nicht benutzt sondern seinen Pass von der Türkei aus in den Irak zurückgeschickt, nicht glaubhaft seien und Polen dem Ersuchen um Übernahme explizit zugestimmt habe, dass ferner weder die in diesem Land herrschende Situation noch andere Gründe gegen die Zumutbarkeit der Wegweisung dorthin sprechen würden, dass der Beschwerdeführer mit Eingabe vom 1. Dezember 2015 gegen diesen Entscheid beim Bundesverwaltungsgericht Beschwerde erhob und dabei beantragte, die Verfügung sei aufzuheben und das Asylverfahren in der Schweiz durchzuführen, dass er in prozessualer Hinsicht um Gewährung der unentgeltlichen Prozessführung nach Art. 65 Abs. 1 VwVG, um Verzicht auf Erhebung eines Kostenvorschusses sowie um Erteilung der aufschiebenden Wirkung ersuchte, dass er zur Beschwerdebegründung im Wesentlichen vorbrachte, er habe in Polen nie ein Asylgesuch gestellt und immer vorgehabt, zu seinem Bruder in die Schweiz zu kommen, dass er keinerlei Bezug zu Polen habe und das Asylsystem dort ungenügend sei, weshalb eine Wegweisung in dieses Land nicht zumutbar sei, dass die Instruktionsrichterin mit Zwischenverfügung vom 2. Dezember 2015 den Vollzug der Überstellung des Beschwerdeführers nach Polen per sofort einstweilen aussetzte, dass die vorinstanzlichen Akten am 3.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bei den Akten kein Rückschein befindet und aus verfahrensökonomischen Gründen zu Gunsten des Beschwerdeführers von der Rechtzeitigkeit der Beschwerde ausgegangen wird,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dem Beschwerdeführer von Polen ein vom 5. bis am 30. September 2015 gültiges Visum ausgestellt wurde, dass das SEM die polnischen Behörden am 23. Oktober 2015 um seine Übernahme gestützt auf Art. 12 Abs. 4 Dublin-III-VO ersuchte, dass diese dem Gesuch um Übernahme am 16. November 2015 zustimmten, womit die grundsätzliche Zuständigkeit Polens gegeben ist, dass daran auch der geltend gemachte, nicht jedoch belegte Einwand des Beschwerdeführers, er habe sein Visum nicht benutzt und in Polen nie um Asyl ersucht, nichts ändert,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Polen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keine wesentlichen Gründe für die Annahme gibt, das Asylverfahren und die Aufnahmebedingungen für Antragsteller in Polen würden systemische Schwachstellen aufweisen, die eine Gefahr einer unmenschlichen oder entwürdigenden Behandlung im Sinne des Art. 4 EU-Grundrechtecharta und Art. 3 EMRK mit sich bringen, dass der Beschwerdeführer keine konkreten und ernsthaften Hinweise für die Annahme dargetan hat, Polen würde sich weigern, ihn aufzunehmen und seinen Antrag auf internationalen Schutz unter Einhaltung der Regeln der erwähnten Richtlinien zu prüfen beziehungsweise ihm dauerhaft die ihm gemäss Aufnahmerichtlinie zustehenden minimalen Lebensbedingungen vorenthalten, und er sich bei einer vorübergehenden Einschränkung im Übrigen nötigenfalls an die dortigen Behörden wenden und die ihm zustehenden Aufnahmebedingungen auf dem Rechtsweg einfordern könnte (vgl. Art. 26 Aufnahmerichtlinie), dass den Akten auch keine Gründe für die Annahme zu entnehmen sind,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im Übrigen keine Hinweise bestehen, wonach ihm in Polen eine durch Art. 3 EMRK verbotene Behandlung droht, weshalb kein Selbsteintritt erfolgen muss,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Art. 17 Abs. 1 Dublin-III-VO jedoch nicht direkt anwendbar ist, weshalb diese Bestimmung nur in Verbindung mit einer anderen Norm des nationalen oder internationalen Rechts angerufen werden kann (vgl. BVGE 2010/45 E. 5),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sein Bruder sei in der Schweiz und in Polen habe er niemanden, die Anwendung von Art. 17 Abs. 1 Dublin-III-VO respektive Art. 29a Abs. 3 AsylV 1 fordert,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die Beschwerde aus diesen Gründen abzuweisen ist, dass das Beschwerdeverfahren mit vorliegendem Urteil abgeschlossen ist, weshalb sich die Anträge, es sei auf die Erhebung eines Kostenvorschusses zu verzichten und der Beschwerde sei die aufschiebende Wirkung zu erteilen, als gegenstandslos geworden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