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E-7770/2024 vom 14. November 2024</w:t>
      </w:r>
    </w:p>
    <w:p>
      <w:r>
        <w:t>Bundesverwaltungsgericht, 2024-11-14, DE</w:t>
      </w:r>
    </w:p>
    <w:p>
      <w:r>
        <w:rPr>
          <w:b/>
        </w:rPr>
        <w:t xml:space="preserve">Quelle: </w:t>
      </w:r>
      <w:r>
        <w:t>https://mcp.opencaselaw.ch/entscheid/bvger_E-7770_2024_d20241114</w:t>
      </w:r>
    </w:p>
    <w:p>
      <w:r>
        <w:t>FR: TAF E-7770/2024 du 14 novembre 2024</w:t>
      </w:r>
    </w:p>
    <w:p>
      <w:r>
        <w:t>IT: TAF E-7770/2024 del 14 novembre 2024</w:t>
      </w:r>
    </w:p>
    <w:p>
      <w:pPr>
        <w:pStyle w:val="Heading2"/>
      </w:pPr>
      <w:r>
        <w:t>Regeste</w:t>
      </w:r>
    </w:p>
    <w:p>
      <w:r>
        <w:t>Asyl und Wegweisung | Asyl und Wegweisung; Verfügung des SEM vom 14. November 2024</w:t>
      </w:r>
    </w:p>
    <w:p>
      <w:pPr>
        <w:pStyle w:val="Heading2"/>
      </w:pPr>
      <w:r>
        <w:t>Erwägungen</w:t>
      </w:r>
    </w:p>
    <w:p>
      <w:r>
        <w:rPr>
          <w:b/>
        </w:rPr>
        <w:t>E. 8</w:t>
      </w:r>
    </w:p>
    <w:p>
      <w:r>
        <w:t>November 2024 E. 13.2), dass auch aus individueller Sicht keine Gründe ersichtlich sind, die gegen die Zumutbarkeit des Wegweisungsvollzugs sprechen, dass im Februar 2023 schwere Erdbeben in Teilen der Südosttürkei und Syrien tausende Todesopfer forderten und Grossteile der Infrastruktur zer- störten, wobei der türkische Präsident daraufhin den Ausnahmezustand über die elf betroffenen Provinzen (Kahramanmaraş, Hatay, Gaziantep, Osmaniye, Malatya, Adıyaman, Adana, Diyarbakır, Kilis, Şanlıurfa und Elâzığ) verhängte, dass die Beschwerdeführenden zwar aus E._______ stammen, aber seit mehr als (…) Jahren in F._______ wohnhaft waren und davon auszugehen ist, dass sie dorthin zurückkehren können, dass bezüglich der Zumutbarkeit des Wegweisungsvollzugs im Übrigen auf die zutreffenden Erwägungen der Vorinstanz verwiesen werden kann (vgl. A52 Ziff. III.2), welchen auf Beschwerdeeben nichts Stichhaltiges entge- gengesetzt wurde, wobei die Beschwerdeführenden auf die Möglichkeit hingewiesen werden, Rückkehrhilfe zu beantragen (Art. 93 Abs. 1 Bst. d AsylG, Art. 75 der Asylverordnung 2 vom 11. August 1999 [AsylV 2, SR 142.312]), dass der Vollzug der Wegweisung demnach zumutbar ist,</w:t>
      </w:r>
    </w:p>
    <w:p>
      <w:r>
        <w:t>E-7770/2024 Seite 12 dass der Vollzug der Wegweisung der Beschwerdeführenden in den Hei- matstaat auch möglich ist und es ihnen obliegt, bei der Beschaffung gülti- ger Reisepapiere mitzuwirken (Art. 8 Abs. 4 AsylG; vgl.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der am 20. Januar 2025 einbezahlte Kos- tenvorschuss zur Begleichung der Verfahrenskosten zu verwenden ist.</w:t>
      </w:r>
    </w:p>
    <w:p>
      <w:r>
        <w:t>(Dispositiv nächste Seite)</w:t>
      </w:r>
    </w:p>
    <w:p>
      <w:r>
        <w:t>E-7770/2024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