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E-7752/2010 vom 5. November 2010</w:t>
      </w:r>
    </w:p>
    <w:p>
      <w:r>
        <w:t>Bundesverwaltungsgericht, 2010-11-05, DE</w:t>
      </w:r>
    </w:p>
    <w:p>
      <w:r>
        <w:rPr>
          <w:b/>
        </w:rPr>
        <w:t xml:space="preserve">Quelle: </w:t>
      </w:r>
      <w:r>
        <w:t>https://mcp.opencaselaw.ch/entscheid/bvger_E-7752_2010</w:t>
      </w:r>
    </w:p>
    <w:p>
      <w:r>
        <w:t>FR: TAF E-7752/2010 du 5 novembre 2010</w:t>
      </w:r>
    </w:p>
    <w:p>
      <w:r>
        <w:t>IT: TAF E-7752/2010 del 5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25. Oktober 2010 wird aufgehoben und die Sache zur Neubeurteilung im Sinne der Erwägungen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