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E-7751/2015 vom 8. Dezember 2015</w:t>
      </w:r>
    </w:p>
    <w:p>
      <w:r>
        <w:t>Bundesverwaltungsgericht, 2015-12-08, DE</w:t>
      </w:r>
    </w:p>
    <w:p>
      <w:r>
        <w:rPr>
          <w:b/>
        </w:rPr>
        <w:t xml:space="preserve">Quelle: </w:t>
      </w:r>
      <w:r>
        <w:t>https://mcp.opencaselaw.ch/entscheid/bvger_E-7751_2015</w:t>
      </w:r>
    </w:p>
    <w:p>
      <w:r>
        <w:t>FR: TAF E-7751/2015 du 8 décembre 2015</w:t>
      </w:r>
    </w:p>
    <w:p>
      <w:r>
        <w:t>IT: TAF E-7751/2015 del 8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E-7751/2015 Urteil vom 8. Dezember 2015 Besetzung Einzelrichter David R. Wenger, mit Zustimmung von Richter Thomas Wespi; Gerichtsschreiber Simon Thurnheer. Parteien A._______, geboren am (...), Bangladesch, vertreten durch Alexandre Mwanza, ARC-EN-CIEL Association, Beschwerdeführerin, gegen Staatssekretariat für Migration (SEM), Quellenweg 6, 3003 Bern, Vorinstanz. Gegenstand Nichteintreten auf Asylgesuch und Wegweisung (Dublin-Verfahren); Verfügung des SEM vom 17. November 2015 / N (...). Das Bundesverwaltungsgericht stellt fest, dass die Beschwerdeführerin am 11. Juli 2015 in der Schweiz um Asyl nachsuchte, dass das SEM mit Verfügung vom 17. November 2015 - gemäss Beschwerde am 18. November 2015, gemäss Rückschein hingegen erst am 24. November 2015 eröffnet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gemäss Aktenverzeichnis editionspflichtigen Akten an die Beschwerde-führerin verfügte, dass die Beschwerdeführerin mit Eingabe ihres Rechtsvertreters, datiert vom 30. November 2015 (Postaufgabe am 1. Dezember 2015 / vorab per E-Mail vom 30. November 2015), gegen diesen Entscheid beim Bundesverwaltungsgericht Beschwerde erheben und in der Sache beantragen liess, die angefochtene Verfügung sei aufzuheben und das SEM sei anzuweisen, auf das Asylgesuch einzutreten, eventualiter sei die Sache zur Neubeurteilung an die Vorinstanz zurückzuweisen, dass sie in prozessualer Hinsicht um superprovisorische Massnahmen zur Sicherung des Aufenthalts der Beschwerdeführerin während des Beschwerdeverfahrens, um Entbindung von der Vorschusspflicht sowie um unentgeltliche Rechtspflege ersuchen liess, dass die Akten der Vorinstanz am 3. Dezember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als Verfügungsadressatin zur Einreichung der Beschwerde legitimiert ist (Art. 105 AsylG und Art. 48 Abs. 1 VwVG), dass, wenn man zugunsten der Beschwerdeführerin auf die Vorakten abstellt (Eröffnung der vorinstanzlichen Verfügung gemäss Rückschein am 24. November 2015), die vorliegende Beschwerde, auch wenn man vom Eingabedatum 1. Dezember 2015 ausgeht, frist- und formgerecht eingereicht ist (Art. 108 Abs. 2 AsylG und Art. 52 Abs. 1 VwVG), dass auf die Beschwerde daher einzutreten ist, dass sich die Beschwerde als offensichtlich unbegründet erweist und daher im Verfahren einzelrichterlicher Zuständigkeit mit Zustimmung eines zweiten Richters (Art. 111 Bst. e AsylG), ohne Weiterungen und mit nur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Beschwerdeführerin anlässlich ihrer Befragung zur Person im Empfangs- und Verfahrenszentrum (EVZ) B._______ vom 27. Juli 2015 angab, sich von 2006 bis zu ihrer Ausreise am 11. Juli 2015 in Italien aufgehalten zu haben, dass der Beschwerdeführerin anlässlich der Befragung im EVZ B._______ zur allfälligen staatsvertraglichen Zuständigkeit Italiens zur Durchführung des Asyl- und Wegweisungsverfahrens sowie zu einem allfälligen Nichteintreten des SEM auf ihr Asylgesuch samt Wegweisung nach Italien das rechtliche Gehör gewährt wurde, dass sie dazu erklärte, Italien wolle ihr nicht helfen, sie habe dort niemanden, dass ihr zu ihrem Gesundheitszustand ebenfalls das rechtliche Gehör gewährt wurde, wobei sie erklärte, gesund zu sein, dass das SEM die italienischen Behörden am 20. August 2015 um Aufnahme der Beschwerdeführerin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durch Verfristung gegeben ist, dass die grundsätzliche Zuständigkeit Italiens von der Beschwerdeführerin nicht bestritten wird,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sie sei von ihrem langjährigen Aufenthalt in Italien traumatisiert,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entgegen der Beschwerde von der Vermutung auszugehen ist, Italien komme seinen diesbezüglichen völkerrechtlichen Verpflichtungen nach,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die allgemeinen Ausführungen der Beschwerdeschrift nicht geeignet sind, die Vermutung, Italien komme seinen völker- und EU-rechtlichen Verpflichtungen nach, umzustossen, dass angesichts der langen Aufenthaltsdauer in Italien auffällt, wie wenig Konkretes die Beschwerdeführerin dazu vorzutragen hat, dass ihre Vorbringen, nämlich etwa, dass ihr die katholischen Sitten Italiens nicht zusagten oder sie mehrmals Opfer von sexuellem Missbrauch geworden sei, nicht auf ein völkerrechtliches Überstellungshindernis hindeuten, zumal entgegen dem Vorwurf, die italienische Polizei habe nichts dagegen unternommen, davon auszugehen ist, dass ihr in Italien der gebotene Schutz gewährt wird, dass dem auf Beschwerdeebene gemachten Vorbringen, sie sei psychisch krank, dreierlei entgegenzuhalten ist, dass sie dies erstens auf Beschwerdeebene unbegründet nachgeschoben hat, nachdem sie anlässlich der Gehörsgewährung im EVZ noch erklärt hatte, gesund zu sein, dass das Vorbringen zweitens unbelegt ist, dass es drittens bei Wahrunterstellung am Befund nichts zu ändern vermag, zumal sie sich entgegen der Beschwerde in Italien Zugang zu medizinischer Grundversorgung verschaffen kann, wobei ihrem Gesundheitszustand bei der Ausgestaltung der Vollzugsmodalitäten Rechnung zu tragen ist respektive die italienischen Behörden über ihren Behandlungsbedarf zu unterrichten sind, dass nach dem Gesagten die Rügen der Gehörsverletzung und der Verletzung des Untersuchungsgrundsatzes offenkundig haltlos sind, dass die Vorinstanz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mit der Beschwerde gestellte Gesuch um Gewährung der unentgeltlichen Prozessführung abzuweisen ist, da die Begehren - wie sich aus den obigen Erwägungen ergibt - als aussichtslos zu bezeichnen waren und die Voraussetzungen von Art. 65 Abs. 1 VwVG deshalb nicht erfüllt sind, dass bei diesem Ausgang des Verfahrens die Kosten von Fr. 600.- (Art. 1 3 des Reglements vom 21. Februar 2008 über die Kosten und Entschädigungen vor dem Bundesverwaltungsgericht [VGKE, SR 173.320.2]) der Beschwerdeführerin aufzuerlegen sind (Art. 63 Abs. 1 VwVG), dass das Beschwerdeverfahren mit vorliegendem Urteil abgeschlossen ist, weshalb sich die übrigen Prozessanträge als gegenstandslos erweisen.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David R. Wenger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