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E-7751/2007 vom 14. Dezember 2007</w:t>
      </w:r>
    </w:p>
    <w:p>
      <w:r>
        <w:t>Bundesverwaltungsgericht, 2007-12-14, DE</w:t>
      </w:r>
    </w:p>
    <w:p>
      <w:r>
        <w:rPr>
          <w:b/>
        </w:rPr>
        <w:t xml:space="preserve">Quelle: </w:t>
      </w:r>
      <w:r>
        <w:t>https://mcp.opencaselaw.ch/entscheid/bvger_E-7751_2007</w:t>
      </w:r>
    </w:p>
    <w:p>
      <w:r>
        <w:t>FR: TAF E-7751/2007 du 14 décembre 2007</w:t>
      </w:r>
    </w:p>
    <w:p>
      <w:r>
        <w:t>IT: TAF E-7751/2007 del 14 dicembre 2007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Akten werden zur Behandlung als zweites Asylgesuch im Sinne der Erwägungen an das BFM überwiesen. Der Vollzug der Wegweisung bleibt bis zu anders lautender Anordnung durch das BFM ausgesetzt.</w:t>
      </w:r>
    </w:p>
    <w:p>
      <w:r>
        <w:rPr>
          <w:b/>
        </w:rPr>
        <w:t>E. 3</w:t>
      </w:r>
    </w:p>
    <w:p>
      <w:r>
        <w:t>Die Verfahrenskosten von Fr. 1'200.-- werden der Gesuchstellerin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den Rechtsvertreter der Gesuchstellerin (eingeschrieben; Beilage: Einzahlungsschein) - die Vorinstanz mit den Akten (Ref.-Nr. N______) - K._______ ad [...] (mit Verweis auf Ziff. 2 des Dispositivs) Der vorsitzende Richter: Die Gerichtsschreiberin: Beat Weber Claudia Jorns Morgenegg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