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E-774/2021 vom 24. Februar 2021</w:t>
      </w:r>
    </w:p>
    <w:p>
      <w:r>
        <w:t>Bundesverwaltungsgericht, 2021-02-24, FR</w:t>
      </w:r>
    </w:p>
    <w:p>
      <w:r>
        <w:rPr>
          <w:b/>
        </w:rPr>
        <w:t xml:space="preserve">Quelle: </w:t>
      </w:r>
      <w:r>
        <w:t>https://mcp.opencaselaw.ch/entscheid/bvger_E-774_2021</w:t>
      </w:r>
    </w:p>
    <w:p>
      <w:r>
        <w:t>FR: TAF E-774/2021 du 24 février 2021</w:t>
      </w:r>
    </w:p>
    <w:p>
      <w:r>
        <w:t>IT: TAF E-774/2021 del 24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E-774/2021 Arrêt du 24 février 2021 Composition Camilla Mariéthoz Wyssen, juge unique, avec l'approbation de Yannick Antoniazza-Hafner, juge ; Miléna Follonier, greffière. Parties A._______, né le (...), Maroc, (...), (...), recourant, contre Secrétariat d'Etat aux migrations (SEM), Quellenweg 6, 3003 Berne, autorité inférieure. Objet Asile (non-entrée en matière / procédure Dublin) et renvoi ; décision du SEM du 12 février 2021 / N (...) Vu la demande d'asile déposée par A._______ le 10 novembre 2020, la décision du 12 février 2021, notifiée le jour-même, par laquelle le SEM, se fondant sur l'art. 31a al. 1 let. b LAsi (RS 142.31), n'est pas entré en matière sur cette demande, a prononcé le transfert de l'intéressé vers les Pays-Bas et a ordonné l'exécution de cette mesure, constatant l'absence d'effet suspensif à un éventuel recours, le recours interjeté, le 19 février 2021 (date du sceau postal), contre cette décision, les requêtes tendant au prononcé de mesures superprovisionnelles (art. 56 PA [RS 172.021]), à l'octroi de l'effet suspensif, à la dispense du versement d'une avance de frais et à l'assistance judiciaire totale dont il est assorti, et considérant que le Tribunal administratif fédéral (ci-après :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statuer dans la présente cause, que l'intéressé a qualité pour recourir (art. 48 al. 1 PA, applicable par renvoi de l'art. 37 LTAF),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(ATAF 2017 VI/5 consid. 3.1,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2012/4 consid. 2.4 in fine et les références citées), qu'en l'occurrence, il ressort des déclarations du recourant qu'il aurait quitté le Maroc en 2007, qu'entre 2007 et 2020, il aurait vécu dans plusieurs pays de l'Union européenne, notamment en Espagne, en Belgique, aux Pays-Bas, en Allemagne et en Italie, qu'aux Pays-Bas, il aurait déposé une demande d'asile, laquelle aurait finalement été rejetée (cf. compte rendu d'entretien individuel Dublin du 14 décembre 2020), que les investigations entreprises par le SEM ont permis d'établir, après consultation de l'unité centrale du système européen « Eurodac », que l'intéressé a déposé des demandes de protection internationale au Luxembourg, le (...) 2017, aux Pays-Bas, les (...) 2019 et (...) 2020 ainsi qu'en Allemagne, le (...) 2020, que, le 16 décembre 2020, le SEM a dès lors soumis aux autorités néerlandaises compétentes une requête aux fins de reprise en charge de l'intéressé, que le 23 décembre suivant, lesdites autorités ont expressément accepté de reprendre en charge le recourant, sur la base de l'art. 18 par. 1 let. d du règlement Dublin III, que les Pays-Bas ont ainsi reconnu leur compétence pour traiter la demande de protection internationale de l'intéressé, que ce point n'est pas contesté dans le recours, qu'il n'y a aucune raison sérieuse de croire qu'il existe, aux Pays-Bas, des défaillances systémiques dans la procédure d'asile et les conditions d'accueil des demandeurs, qui entraînent un risque de traitement inhumain ou dégradant au sens de l'art. 4 de la CharteUE, que ce pays est lié par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 JO L 180/96 du 29.6.2013 [ci-après : directive Accueil]), que, les autorités néerlandaises ayant admis la reprise en charge de l'intéressé sur la base de l'art. 18 par. 1 let. d du règlement Dublin III, il est établi que sa demande de protection internationale a fait l'objet d'une décision de rejet par les Pays-Bas, qu'une décision définitive de refus d'asile et de renvoi vers le pays d'origine ne constitue pas, en soi, une violation du principe de non refoulement ; au contraire, en retenant le principe de l'examen de la demande d'asile par un seul et même Etat membre (« one chance only »), le règlement Dublin III vise à lutter contre les demandes d'asile multiples, que l'intéressé ne prétend d'ailleurs pas qu'il n'aurait pas eu accès, aux Pays-Bas, à une procédure d'examen de sa demande d'asile conforme aux standards minimaux de l'Union européenne et contraignants en droit international public (sur le sujet, cf. ATAF 2010/45 consid. 7.4 et 7.5), que le recourant s'oppose toutefois à son transfert vers les Pays-Bas, où son séjour aurait été « très difficile » et « source de grandes souffrances », qu'il aurait divers troubles psychiques et serait atteint de dépression, qu'il serait venu en Suisse, car les Pays-Bas avaient refusé, après notification de la décision d'asile négative, de lui prescrire les médicaments nécessaires au traitement de ses affections, que son état de santé demeurerait instable et il serait important qu'il puisse poursuivre le suivi psychiatrique et le traitement médicamenteux mis en place en Suisse, que, selon la jurisprudence de la Cour EDH (cf. arrêt Paposhvili c. Belgique du 13 décembre 2016, Grande Chambre,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(cf. notamment ATAF 2017 VI/7 consid. 6.2 et la jurisprudence citée), qu'en l'espèce, il ressort des documents médicaux au dossier que le recourant souffre, sur le plan physique, d'une tuméfaction importante à la cheville gauche consécutive à une entorse, aujourd'hui guérie (cf. formulaires F2 du 18 décembre 2020 et des 7 et 14 janvier 2021), que sur le plan psychique, le diagnostic posé est celui d'épisode dépressif moyen sans idées suicidaires, troubles pour lequel il bénéficie d'un traitement médicamenteux à base d'anxiolytiques (cf. formulaires F2 des 15 et 29 janvier 2021), que cela dit, aucun élément au dossier ne permet d'inférer qu'en cas de transfert vers les Pays-Bas, le recourant risquerait d'y être exposé à un déclin grave, rapide et irréversible de son état de santé, que ce pays, qui est tenu de fournir les traitements médicaux nécessaires à l'intéressé, dispose de structures médicales similaires à celles existant en Suisse, que même si les autorités néerlandaises ont rejeté la demande d'asile de l'intéressé, l'assistance à laquelle il pourra prétendre jusqu'à l'exécution du renvoi relève du droit national de cet Etat, la directive Accueil ne trouvant pas application lorsque, comme cela semble être le cas en l'espèce, le requérant d'asile est définitivement débouté et tenu de retourner dans son pays d'origine (art. 3 par. 1 de ladite directive), que rien ne permet cependant de considérer que les Pays-Bas lui refuseraient l'accès aux soins en cas d'urgence ou de problèmes graves, les soins médicaux essentiels étant garantis dans ce pays, même pour les personnes en situation irrégulière, qu'il incombera aux Pays-Bas de s'assurer de la prise en compte adéquate des besoins particuliers et actuels du recourant, dont cet Etat aura été informé par la Suisse, au moyen du formulaire-type prévu à cet effet (cf. art. 31 par. 1 et 32 par. 1 du règlement Dublin III), qu'au vu de ce qui précède, aucun élément concret ne permet de mettre en doute l'accès aux Pays-Bas à une prise en charge et à un encadrement adéquats, que partant, le transfert du recourant vers ce pays ne heurte aucune obligation de la Suisse fondée sur le droit international et s'avère licite, que le SEM a pris en compte les faits allégués par l'intéressé, susceptibles de constituer des "raisons humanitaires", au sens de l'art. 29a al. 3 OA1, qu'il n'a pas fait preuve d'arbitraire ou violé le principe de l'égalité de traitement, qu'il a établi de manière complète et exacte l'état de fait pertinent et n'a commis ni excès ni abus de son pouvoir d'appréciation,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le présent arrêt rend sans objet les requêtes de mesures superprovisionnelles, d'octroi de l'effet suspensif et de dispense du paiement de l'avance des frais de procédure, qu'en outre, les conclusions du recours étant d'emblée vouées à l'échec, la requête d'assistance judiciaire est rejetée, que, vu l'issue de la cause, il y a lieu de mettre ces frais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