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E-7736/2015 vom 2. Dezember 2015</w:t>
      </w:r>
    </w:p>
    <w:p>
      <w:r>
        <w:t>Bundesverwaltungsgericht, 2015-12-02, FR</w:t>
      </w:r>
    </w:p>
    <w:p>
      <w:r>
        <w:rPr>
          <w:b/>
        </w:rPr>
        <w:t xml:space="preserve">Quelle: </w:t>
      </w:r>
      <w:r>
        <w:t>https://mcp.opencaselaw.ch/entscheid/bvger_E-7736_2015</w:t>
      </w:r>
    </w:p>
    <w:p>
      <w:r>
        <w:t>FR: TAF E-7736/2015 du 2 décembre 2015</w:t>
      </w:r>
    </w:p>
    <w:p>
      <w:r>
        <w:t>IT: TAF E-7736/2015 del 2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E-7736/2015 Arrêt du 2 décembre 2015 Composition François Badoud, juge unique, avec l'approbation de Gérald Bovier, juge ; Beata Jastrzebska, greffière. Parties A._______, né le (...), Guinée, (...), recourant, r contre Secrétariat d'Etat aux migrations (SEM), Quellenweg 6, 3003 Berne, autorité inférieure. Objet Asile (non-entrée en matière / procédure Dublin) et renvoi ; décision du SEM du 19 novembre 2015 / N (...). Vu la demande d'asile déposée en Suisse par A._______, en date du 14 octobre 2015, la décision du 19 novembre 2015 (notifiée le 24 novembre 2015),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30 novembre 2015, contre cette décision, les demandes d'assistance judiciaire partielle et d'octroi de l'effet suspensif dont il est assorti, la réception du dossier de première instance par le Tribunal administratif fédéral (ci-après: le Tribunal), le 2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l'intéressé s'était fait délivrer, par le Ministère des Affaires Etrangères et Européennes (Conakry), un visa Etats Schengen pour la France, valable du 19 septembre au 26 octobre 2015, qu'en date du 12 novembre 2015, le SEM a dès lors soumis aux autorités françaises compétentes, dans les délais fixés à l'art. 21 par. 1 du règlement Dublin III, une requête aux fins de prise en charge, fondée sur l'art. 12 par. 4 du règlement Dublin III, que, le 17 novembre suivant, lesdites autorités ont expressément accepté de prendre en charge le requérant, sur la base de l'art. 12 par. 2 du règlement Dublin III, que la France a ainsi reconnu sa compétence pour traiter la demande d'asile de l'intéressé, que le recourant conteste toutefois cette compétence, qu'il déclare avoir voyagé en avion depuis Conakry à destination de Bruxelles, le 14 octobre 2015, qu'après l'atterrissage, il n'aurait subi aucun contrôle d'identité et aurait continué son voyage en train, à destination de la France, avant d'arriver en Suisse, que selon lui, c'est la Belgique qui est l'Etat responsable pour connaître de sa demande d'asile, que tel n'est toutefois pas le cas, que la Suisse a adressé sa demande de prise en charge à la France conformément à l'art. 12 par. 4 du règlement Dublin III, l'intéressé disposant d'un visa Schengen pour cet Etat, que dans cette demande, elle a informé la France du séjour de l'intéressé en Belgique, que le 17 novembre 2015, la France a expressément accepté, sur la base de l'art. 12 par 2 du règlement Dublin III, de prendre l'intéressé en charge, que cet Etat reste dès lors responsable pour connaître de la demande d'asile de l'intéressé,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 n'a par ailleurs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s'oppose toutefois à son transfert en France, qu'il déclare craindre dans cet Etat des représailles de la part des proches de son ex-copine qui y vivent, que ceux-ci tiendraient l'intéressé pour responsable du décès de son ex-copine suite à un avortement "qui a mal tourné", que toutefois, ces allégations, aucunement étayées, ne constituent que de simples conjectures, que rien dans le dossier ne permet de présager que l'intéressé soit effectivement et concrètement menacé, en France, d'actes de la nature de ceux qu'il rapporte, qu'en tout état de cause, si - après son transfert en France - le recourant devait toujours se sentir menacé, il lui appartiendra it de faire appel à la protection des autorités françaises en usant des voies de droit adéquates, que sur ce dernier point, rien ne permet de conclure que les autorités françaises refuseraient de lui accorder une protection adéquate et nécessaire, que l'intéressée fait encore valoir qu'il souffre d'une cirrhose du foie, qu'il déclare que, le (...), il a un rendez-vous auprès des Hôpitaux Universitaires de Genève (HUG) pour une consultation, qu'il y a toutefois lieu de rappeler ici que selon la jurisprudence de la C ou 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2015/9 consid. 7.1), qu'il s'agit de cas très exceptionnels, en ce sens que la personne concernée doit connaître un état à ce point altéré que l'hypothèse de son rapide décès après le retour confine à la certitude et qu'elle ne peut espérer un soutien d'ordre médical social , qu'en l'espèce, l'intéressé n'a pas établi qu'il ne serait pas en mesure de voyager ou que son transfert constituerait un danger concret pour sa santé, qu'en effet, son problème de santé, aucunement documenté d'ailleurs, n'apparaît pas d'une gravité telle que le transfert de l'intéressé en France serait illicite, au sens restrictif de la jurisprudence précitée, que de plus, rien ne permet d'admettre que la France renoncerait, en cas de besoin, à une prise en charge médicale adéquate du recourant, que cela dit, le SEM a correctement examiné s'il y avait lieu d'appliquer la clause de souveraineté citée à l'art. 17 par. 1 du règlement Dublin III, qu'au surplus, il incombe à l'intéressé qui n'a pas encore déposé en France de demande d'asile d'accomplir cette démarche et de faire usage des droits que lui accorderait la procédure ainsi ouverte,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