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E-7735/2009 vom 21. Dezember 2009</w:t>
      </w:r>
    </w:p>
    <w:p>
      <w:r>
        <w:t>Bundesverwaltungsgericht, 2009-12-21, DE</w:t>
      </w:r>
    </w:p>
    <w:p>
      <w:r>
        <w:rPr>
          <w:b/>
        </w:rPr>
        <w:t xml:space="preserve">Quelle: </w:t>
      </w:r>
      <w:r>
        <w:t>https://mcp.opencaselaw.ch/entscheid/bvger_E-7735_2009</w:t>
      </w:r>
    </w:p>
    <w:p>
      <w:r>
        <w:t>FR: TAF E-7735/2009 du 21 décembre 2009</w:t>
      </w:r>
    </w:p>
    <w:p>
      <w:r>
        <w:t>IT: TAF E-7735/2009 del 21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ergänzende Akteneinsicht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die Rechtsvertreterin des Beschwerdeführers, das BFM und das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