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E-7727/2010 vom 8. November 2010</w:t>
      </w:r>
    </w:p>
    <w:p>
      <w:r>
        <w:t>Bundesverwaltungsgericht, 2010-11-08, FR</w:t>
      </w:r>
    </w:p>
    <w:p>
      <w:r>
        <w:rPr>
          <w:b/>
        </w:rPr>
        <w:t xml:space="preserve">Quelle: </w:t>
      </w:r>
      <w:r>
        <w:t>https://mcp.opencaselaw.ch/entscheid/bvger_E-7727_2010</w:t>
      </w:r>
    </w:p>
    <w:p>
      <w:r>
        <w:t>FR: TAF E-7727/2010 du 8 novembre 2010</w:t>
      </w:r>
    </w:p>
    <w:p>
      <w:r>
        <w:t>IT: TAF E-7727/2010 del 8 novembre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E-7727/2010 {T 0/2} Arrêt du 8 novembre 2010 Composition François Badoud, juge unique, avec l'approbation de Jean-Pierre Monnet, juge ; Chrystel Tornare Villanueva, greffière. Parties A._______, né le (...), Guinée, recourant, contre Office fédéral des migrations (ODM), Quellenweg 6, 3003 Berne, autorité inférieure. Objet Asile (non-entrée en matière) et renvoi ; décision de l'ODM du 26 octobre 2010 / N_______. Vu la demande d'asile déposée en Suisse par A._______ en date du 24 septembre 2010, les procès-verbaux d'audition des 29 septembre et 7 octobre 2010, la décision du 26 octobre 2010, par laquelle l'ODM, en se fondant sur l'art. 32 al. 2 let. a de la loi du 26 juin 1998 sur l'asile (LAsi, RS 142.31), n'est pas entré en matière sur la demande d'asile du recourant, a prononcé son renvoi et ordonné l'exécution de cette mesure, l'acte du 1er novembre 2010, par lequel celui-ci a recouru contre cette décision, la réception du dossier de première instance par le Tribunal en date du 3 novembre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de manière définitive,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imparti, qu'il a affirmé qu'il ne possédait ni passeport ni carte d'identité en Guinée, mise à part une carte d'électeur qui serait restée au domicile de ses parents, qu'il a indiqué qu'il n'avait pu entreprendre aucune démarche en vue de se faire parvenir des pièces d'identité au motif qu'il n'avait pas les coordonnées de ses connaissances sur place et qu'il n'était ainsi pas en mesure de prendre contact avec elles, que toutefois, ses explications apparaissent manifestement articulées pour les seuls besoins de la cause et trahissent de surcroît son manque flagrant de volonté de collaborer à l'établissement des faits, que, cela étant, le récit qu'il a livré de son voyage de Guinée jusqu'en Suisse est imprécis, stéréotypé et, partant, invraisemblable, qu'en effet, il n'est pas convaincant, comme le soutient l'intéressé, que le père d'un ami chez qui il s'était prétendument réfugié ait spontanément organisé et financé son voyage qui plus est sans aucune contrepartie, qu'il n'est pas crédible non plus que l'intéressé ait été en mesure de rejoindre la Suisse, dans les circonstances décrites, sans aucun document d'identité et sans avoir subi aucun contrôle aux frontières, que, par ailleurs, le recourant n'a pas été capable de situer le lieu de son arrivée en Europe, pas plus que les endroits par où il serait passé avant d'arriver à Vallorbe, qu'il a également été vague quant à la durée de son séjour chez le père de son ami avant son départ du pays, que, dans ces conditions, il est permis de conclure non seulement qu'il cherche à cacher les véritables circonstances de sa venue en Suisse mais aussi qu'il a en réalité voyagé en étant muni de ses documents d'identité et de voyage et que leur non-production ne vise qu'à dissimuler des indications y figurant qui seraient de nature à saper les fondements de sa demande d'asile, qu'ainsi, le recourant n'a pas établi qu'il avait des motifs excusables de ne pas être à même de remettre aux autorités ses documents de voyage ou ses pièces d'identité dans le délai de 48 heures prévu par la loi (cf. art. 32 al. 2 let. a LAsi ; ATAF 2010/2), qu'il ne ressort pas non plus du dossier que l'une ou l'autre des exceptions prévues à l'art. 32 al. 3 let. b et let. c LAsi soit réalisée, qu'en l'espèce et en substance, le recourant a déclaré avoir reçu des menaces de mort et être recherché par des membres de sa famille, en particulier ses parents, au motif qu'il ne soutenait pas le même parti politique et qu'il allait ainsi voter pour un autre candidat que celui soutenu par sa famille, que la crainte d'actes de représailles de la part de tiers ne revêt un caractère déterminant pour la reconnaissance de la qualité de réfugié que si l'Etat n'accorde pas la protection nécessaire, comme il en a la capacité et l'obligation, que, toutefois, l'intéressé n'a en rien établi que ce type de comportement, à savoir les menaces de mort proférées par sa famille, serait toléré par les autorités de son pays, de sorte qu'il n'aurait pu le dénoncer et, partant obtenir protection auprès d'elles, qu'il n'a d'ailleurs pas tenté d'alerter les autorités compétentes de son pays d'origine sur sa situation (cf. p-v d'audition du 7 octobre 2010, p. 10 et 13), qu'ainsi, le recourant n'a pas, en tout état de cause, entrepris les démarches qui pouvaient être attendues de lui afin de faire valoir ses droits auprès des autorités compétentes de son pays, qu'en conséquence, les motifs invoqués ne sont pas pertinents en matière d'asile, qu'au demeurant, l'intéressé avait également la possibilité d'échapper aux menaces de sa famille en s'établissant dans une autre partie de son pays (sur la notion de refuge interne, cf. notamment Jurisprudence et informations de la Commission suisse de recours en matière d'asile [JICRA] 1996 n° 1), que cela dit, le recourant n'a pas établi la crédibilité de ses motifs, qu'en effet, ses craintes ne constituent que de simples affirmations de sa part et ne reposent sur aucun fondement concret et sérieux ni ne sont étayées par un quelconque commencement de preuve, que, de plus, son récit est stéréotypé, imprécis et manque considérablement de substance, de sorte qu'il ne satisfait pas aux conditions de vraisemblance de l'art. 7 LAsi, qu'à titre d'exemple, ses propos concernant la date à laquelle son père lui aurait demandé de quitter le domicile familial sont pour le moins vagues, qu'en effet, l'intéressé s'est limité à indiquer que cette date se situait après le premier tour des élections, mais il a été incapable de déterminer si ce fait s'était déroulé quelques jours ou un ou deux mois après le premier tour (cf. p-v d'audition du 7 octobre 2010, p. 7s.), que, pour le reste, renvoi peut être fait aux considérants de la décision attaquée, le recours ne contenant ni arguments ni moyens de preuve susceptibles d'en remettre en cause le bien-fondé, qu'au vu de ce qui précède, le recourant n'a pas non plus rendu crédible qu'il existerait pour lui un véritable risque concret et sérieux d'être victime, en cas de retour dans son pays d'origine, de traitement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contrevient pas au principe de non-refoulement de l'art. 5 LAsi, le recourant n'ayant pas rendu vraisemblable (cf. supra) qu'il serait, en cas de retour dans son pays, exposé à de sérieux préjudices au sens de l'art. 3 LAsi, que l'exécution du renvoi, pour les motifs retenus ci-dessus, s'avère donc licite (cf. art. 83 al. 3 de la loi fédérale sur les étrangers du 16 décembre 2005 [LEtr, RS 142.20] ; JICRA 1996 n° 18 consid. 14b/ee p. 186s., et jurisp. cit.), que, dans ces conditions, il n'y avait pas nécessité, au terme de l'audition, d'ordonner des mesures d'instruction supplémentaires en matière d'asile ou d'exécution du renvoi (cf. art. 32 al. 3 let. c LAsi ; ATAF 2009/50), qu'en conclusion, c'est à juste titre que l'ODM n'est pas entré en matière sur la demande d'asile du recourant, si bien que, sur ce point, son recours doit donc être rejeté et la décision de première instance confirmée, que lorsqu'il refuse d'entrer en matière sur une demande d'asile, l'ODM prononce en principe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également raisonnablement exigible (art. 83 al. 4 LEtr ; JICRA 2003 n° 24 consid. 5 p. 157s., et jurisp. cit.), dans la mesure où elle ne fait pas apparaître, en l'espèce, une mise en danger concrète du recourant, qu'en effet, la Guinée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 disposition précitée, que, dans sa jurisprudence, le Tribunal a constaté que, nonobstant les violences qu'a connues Conakry à la fin de septembre 2009, la situation en Guinée n'était pas telle qu'il faille conclure à une situation de violence généralisée, sur l'ensemble de son territoire (cf. notamment arrêt du Tribunal administratif fédéral E-5546/2006 du 29 janvier 2010, consultable sur son site Internet), qu'il n'y a, en l'état, pas lieu de se départir de ce constat, qu'il ne ressort pas non plus du dossier que l'intéressé pourrait être mis concrètement en danger pour des motifs qui lui seraient propres, qu'en effet, le recourant, qui n'a quitté son pays que depuis quelques semaines, est jeune, au bénéfice d'une expérience professionnelle et n'a pas allégué ni a fortiori établi qu'il souffrait de problèmes de santé particuliers pour lesquels il ne pourrait pas être soigné en Guinée et qui seraient susceptibles de rendre son renvoi inexécutable,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