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E-7726/2015 vom 18. Juli 2017</w:t>
      </w:r>
    </w:p>
    <w:p>
      <w:r>
        <w:t>Bundesverwaltungsgericht, 2017-07-18, DE</w:t>
      </w:r>
    </w:p>
    <w:p>
      <w:r>
        <w:rPr>
          <w:b/>
        </w:rPr>
        <w:t xml:space="preserve">Quelle: </w:t>
      </w:r>
      <w:r>
        <w:t>https://mcp.opencaselaw.ch/entscheid/bvger_E-7726_2015</w:t>
      </w:r>
    </w:p>
    <w:p>
      <w:r>
        <w:t>FR: TAF E-7726/2015 du 18 juillet 2017</w:t>
      </w:r>
    </w:p>
    <w:p>
      <w:r>
        <w:t>IT: TAF E-7726/2015 del 18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(vorgesehen zur Publikation als Referenzurteil)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laufenden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Urteil D-7853/2015 vom 31. Mai 2017 E. 13).</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Die Beschwerde ist daher gutzuheissen, soweit die Aufhebung der vorinstanzlichen Verfügung beantragt wurde, und die Sache ist zur vollständigen Sachverhaltsfeststellung sowie zu neuer Entscheidung an die Vorin-stanz zurückzuweisen. Es erübrigt sich unter diesen Umständen, detaillierter auf einzelne Vorbringen des Beschwerdeführers einzugehen.</w:t>
      </w:r>
    </w:p>
    <w:p>
      <w:r>
        <w:rPr>
          <w:b/>
        </w:rPr>
        <w:t>E. 5.1</w:t>
      </w:r>
    </w:p>
    <w:p>
      <w:r>
        <w:t>Bei diesem Ausgang des Verfahrens sind keine Kosten zu erheben (Art. 63 Abs. 1 und 2 VwVG), womit der mit Zwischenverfügung vom 24. Februar 2016 gutgeheissene Antrag auf Gewährung der unentgeltlichen Rechtspflege im Sinne von Art. 65 Abs. 1 VwVG gegenstandslos wird beziehungsweise sich eine Überprüfung, ob die Voraussetzungen noch gegeben sind, erübrigt.</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In der Rechtsmitteleingabe wurde zwar das Nachreichen einer Kostennote in Aussicht gestellt, eine solche wurde indessen bis heute nicht eingereicht wurde, weshalb die notwendigen Parteikosten aufgrund der Akten zu bestimmen sind (Art. 14 Abs. 2 in fine VGKE). Gestützt auf die in Betracht zu ziehenden Bemessungsfaktoren (Art. 9-13 VGKE) ist dem Beschwerdeführer zulasten der Vorinstanz eine Parteientschädigung von insgesamt Fr. 700.-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