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E-7726/2008 vom 25. November 2011</w:t>
      </w:r>
    </w:p>
    <w:p>
      <w:r>
        <w:t>Bundesverwaltungsgericht, 2011-11-25, DE</w:t>
      </w:r>
    </w:p>
    <w:p>
      <w:r>
        <w:rPr>
          <w:b/>
        </w:rPr>
        <w:t xml:space="preserve">Quelle: </w:t>
      </w:r>
      <w:r>
        <w:t>https://mcp.opencaselaw.ch/entscheid/bvger_E-7726_2008</w:t>
      </w:r>
    </w:p>
    <w:p>
      <w:r>
        <w:t>FR: TAF E-7726/2008 du 25 novembre 2011</w:t>
      </w:r>
    </w:p>
    <w:p>
      <w:r>
        <w:t>IT: TAF E-7726/2008 del 25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auf Übersetzung der angefochtenen Verfügung wird abgewiesen.</w:t>
      </w:r>
    </w:p>
    <w:p>
      <w:r>
        <w:rPr>
          <w:b/>
        </w:rPr>
        <w:t>E. 2</w:t>
      </w:r>
    </w:p>
    <w:p>
      <w:r>
        <w:t>Die Beschwerde wird abgewiesen, soweit darauf eingetreten wird.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an die schweizerische Vertretung in Bogotà und an das BFM.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