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E-7724/2025 vom 24. Oktober 2025</w:t>
      </w:r>
    </w:p>
    <w:p>
      <w:r>
        <w:t>Bundesverwaltungsgericht, 2025-10-24, DE</w:t>
      </w:r>
    </w:p>
    <w:p>
      <w:r>
        <w:rPr>
          <w:b/>
        </w:rPr>
        <w:t xml:space="preserve">Quelle: </w:t>
      </w:r>
      <w:r>
        <w:t>https://mcp.opencaselaw.ch/entscheid/bvger_E-7724_2025</w:t>
      </w:r>
    </w:p>
    <w:p>
      <w:r>
        <w:t>FR: TAF E-7724/2025 du 24 octobre 2025</w:t>
      </w:r>
    </w:p>
    <w:p>
      <w:r>
        <w:t>IT: TAF E-7724/2025 del 24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form-gerecht eingereichte Beschwerde ist - unter Vorbehalt des unter E. 1.3 Gesagten - einzutreten (Art. 108 Abs. 3 AsylG; Art. 105 AsylG i.V.m. Art. 37 VGG und Art. 52 Abs. 1 VwVG).</w:t>
      </w:r>
    </w:p>
    <w:p>
      <w:r>
        <w:rPr>
          <w:b/>
        </w:rPr>
        <w:t>E. 1.3</w:t>
      </w:r>
    </w:p>
    <w:p>
      <w:r>
        <w:t>Nachdem der Beschwerde von Gesetzes wegen aufschiebende Wirkung zukommt (Art. 55 Abs. 1 VwVG) und das SEM diese auch nicht entzogen hat, ist auf die Verfahrensanträge auf Erteilung der aufschiebenden Wirkung sowie superprovisorische Aussetzung des Wegweisungsvollzugs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in der Rechtsmitteleingabe gestellte Rückweisungsantrag ist unbegründet. Es ist festzuhalten, dass die Vorinstanz entgegen den Ausführungen des Beschwerdeführers den Sachverhalt vollständig und richtig festgestellt hat. Sie hat seine persönliche Situation, insbesondere seine psychische Verfassung ausreichend abgeklärt. Namentlich hat sie auch Informationen bei den griechischen Behörden eingeholt (vgl. Sachverhalt Bst. C und G), ihm das rechtliche Gehör gewährt (vgl. Sachverhalt Bst. E und F) und beim Gesundheitsdienst des zuständigen BAZ seinen aktuellen Gesundheitszustand abgeklärt (vgl. Sachverhalt Bst. H). Dass der Beschwerdeführer die Beweiswürdigung des SEM nicht teilt, stellt keine unrichtige oder unvollständige Sachverhaltsfeststellung dar. Ebenso wenig ergibt sich aus den Akten (vgl. die eingeholten medizinischen Unterlagen A21, A22, A25, A26 und A27) oder den Beschwerdevorbringen, inwiefern die Vorinstanz weitere Abklärungen hinsichtlich der psychischen Verfassung des Beschwerdeführers hätte vornehmen müssen. Auch sonst ergeben sich aus den Akten keine Rückweisungsgründe, weshalb der Antrag abzuweisen ist.</w:t>
      </w:r>
    </w:p>
    <w:p>
      <w:r>
        <w:rPr>
          <w:b/>
        </w:rPr>
        <w:t>E. 5.1</w:t>
      </w:r>
    </w:p>
    <w:p>
      <w:r>
        <w:t>Das SEM tritt in der Regel auf ein Asylgesuch nicht ein, wenn Asylsuchende in einen sicheren Drittstaat nach Art. 6a Abs. 2 Bst. b AsylG zurückkehren können, in welchem sie sich vorher aufgehalten haben (Art. 31a Abs. 1 Bst. a AsylG).</w:t>
      </w:r>
    </w:p>
    <w:p>
      <w:r>
        <w:rPr>
          <w:b/>
        </w:rPr>
        <w:t>E. 5.2</w:t>
      </w:r>
    </w:p>
    <w:p>
      <w:r>
        <w:t>Nach Art. 6a Abs. 2 Bst. b AsylG gelten namentlich die Staaten der Europäischen Union (EU) - und damit auch Griechenland - als sichere Drittstaaten, in denen nach den Feststellungen des Bundesrates effektiver Schutz vor Rückschiebung im Sinne von Art. 5 Abs. 1 AsylG besteht. Es ist aktenkundig, dass der Beschwerdeführer sich in Griechenland aufgehalten hat, er dort am 16. Juli 2025 als Flüchtling anerkannt wurde sowie eine bis am 15. Juli 2028 gültige Aufenthaltsbewilligung erhalten hat und die griechischen Behörden seiner Rückübernahme am 30. Juli 2025 ausdrücklich zugestimmt haben.</w:t>
      </w:r>
    </w:p>
    <w:p>
      <w:r>
        <w:rPr>
          <w:b/>
        </w:rPr>
        <w:t>E. 5.3</w:t>
      </w:r>
    </w:p>
    <w:p>
      <w:r>
        <w:t>Gemäss der Regelvermutung von Art. 6a Abs. 2 Bst. b i.V.m. Art. 5 Abs. 1 AsylG existiert in sicheren Drittstaaten keine asylrechtlich relevante Verfolgung im Sinne von Art. 3 Abs. 1 AsylG und es droht auch keine Gefahr für die schutzsuchende Person, dass sie zur Ausreise in ein Land, wo eine solche Verfolgung besteht, gezwungen wird. Diese Regelvermutung kann im Einzelfall mit konkreten und substanziierten Hinweisen widerlegt werden. Solche bringt der Beschwerdeführer auch in seiner Beschwerde nicht vor, und es ergeben sich ebenfalls keine aus den Akten. Daran ändern die pauschalen Verweise auf Länderberichte und Urteile des Bundesverwaltungsgerichts sowie des EuGH nichts, zumal keine auf den Beschwerdeführer bezogene Gründe vorliegen, die eine Abweichung von der Regelanwendung von Art. 31a Abs. 1 Bst. a AsylG rechtfertigen würden. Sodann betreffen seine Ausführungen grösstenteils die Fragen der Zulässigkeit und der Zumutbarkeit des Wegweisungsvollzuges, die nachfolgend zu behandeln sein werden (s. unten E. 7.2 und 7.3). Der Vollständigkeit halber ist darauf hinzuweisen, dass die sehr hohe Schwelle für die Feststellung einer Unzulässigkeit, die der EuGH definiert hat, vorliegend nicht erreicht wird, wobei dies gemäss Praxis des Bundesverwaltungsgerichts unter dem Aspekt des Wegweisungsvollzugs zu behandeln ist (vgl. Referenzurteil des BVGer E-3427/2021, E-3431/2021 vom 28. März 2022 E. 10 und 11).</w:t>
      </w:r>
    </w:p>
    <w:p>
      <w:r>
        <w:rPr>
          <w:b/>
        </w:rPr>
        <w:t>E. 5.4</w:t>
      </w:r>
    </w:p>
    <w:p>
      <w:r>
        <w:t>Das SEM ist demnach in Anwendung von Art. 31a Abs. 1 Bst. a AsylG AsylG zu Recht auf das Asylgesuch des Beschwerdeführers nicht eingetreten.</w:t>
      </w:r>
    </w:p>
    <w:p>
      <w:r>
        <w:rPr>
          <w:b/>
        </w:rPr>
        <w:t>E. 6</w:t>
      </w:r>
    </w:p>
    <w:p>
      <w:r>
        <w:t>Tritt das SEM auf das Asylgesuch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vom 28. Juli 1951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7.2.2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schwerer Lebensbedingungen und beschwerlicher Alltagsbewältigung - nicht von einer Situation auszugehen, in der jeder Person mit Schutzstatus eine unangemessene und erniedrigende Behandlung im Sinn einer Verletzung von Art. 3 EMRK drohen würde (vgl. einlässlich die Referenzurteile E-3427/2021, E-3431/2021 E. 11.2 und E. 7, D-559/2020 vom 13. Februar 2020 E. 8.2 und 9.1, je m.w.H., bestätigt durch das Referenzurteil des BVGer D-2590/2025 vom 11. September 2025 E. 8.1). Die pauschalen Ausführungen in der Beschwerde, es bestehe in Griechenland die reale Gefahr, dass der Beschwerdeführer dort gravierenden Menschenrechtsverletzungen ausgesetzt wäre, sowie die hierzu angeführten Quellen (vgl. Beschwerde, Rz. 9 ff.) und das eingereichte Schreiben von 14 griechischen Nichtregierungsorganisationen vom 8. Juli 2025 begründen keine Verletzung von Art. 3 EMRK und vermögen damit die obgenannte Regelvermutung nicht umzustossen, zumal die genannten Berichte und Schreiben allgemeinen Charakter aufweisen und kein direkter Zusammenhang zur individuellen Situation des Beschwerdeführers besteht. Hinsichtlich seines Vorbringens, er habe Griechenland aufgrund einer familiären Blutfehde verlassen (A19, S. 2, A30, S. 2), ist festzuhalten, dass dieses Vorbringen respektive die Befürchtung, künftig einer Blutfehde ausgesetzt zu sein, einem Wegweisungsvollzug nicht entgegensteht, da Griechenland ein Rechtsstaat mit einer funktionierenden Polizeibehörde ist, von dessen Schutzwille und -fähigkeit bezüglich Übergriffen vonseiten Dritter auszugehen ist (vgl. etwa Urteil des BVGer D-3846/2024 vom 26. Juni 2024 E. 8.4 m.w.H.).</w:t>
      </w:r>
    </w:p>
    <w:p>
      <w:r>
        <w:rPr>
          <w:b/>
        </w:rPr>
        <w:t>E. 7.2.3</w:t>
      </w:r>
    </w:p>
    <w:p>
      <w:r>
        <w:t>Der Vollzug der Wegweisung ist somit als zulässig zu qualifizieren.</w:t>
      </w:r>
    </w:p>
    <w:p>
      <w:r>
        <w:rPr>
          <w:b/>
        </w:rPr>
        <w:t>E. 7.3.1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 Legalvermutung der Zumutbarkeit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7.3.2</w:t>
      </w:r>
    </w:p>
    <w:p>
      <w:r>
        <w:t>In Übereinstimmung mit der Vorinstanz ist festzustellen, dass der Beschwerdeführer die oben umschriebene Legalvermutung nicht umzustossen und konkrete Anhaltspunkte dafür darzutun vermag, dass er im Falle einer Rückführung nach Griechenland in eine existenzielle Notlage geraten würde. Er hat trotzt zumutbarer Möglichkeiten keine ausreichenden Schritte unternommen, um in Griechenland eine Lebensgrundlage aufzubauen. Insbesondere hat er sich entgegen seinen Ausführungen auf Beschwerdestufe nicht ansatzweise um eine Integration in Griechenland bemüht, sondern ist gemäss eigenen Angaben bereits vor dem Erhalt des Schutzstatus ausgereist, um in der Schweiz um Schutz nachzusuchen (Beschwerde, Rz. 5). Schliesslich steht auch der physische und psychische Gesundheitszustand des Beschwerdeführers ([...] und PTBS) einem Vollzug der Wegweisung nach Griechenland nicht entgegen. Eine allfällig notwendige medizinische Behandlung steht ihm grundsätzlich auch in Griechenland zur Verfügung (vgl. dazu einlässlich Referenzurteil D-2590/2025 E. 9.7).</w:t>
      </w:r>
    </w:p>
    <w:p>
      <w:r>
        <w:rPr>
          <w:b/>
        </w:rPr>
        <w:t>E. 7.3.3</w:t>
      </w:r>
    </w:p>
    <w:p>
      <w:r>
        <w:t>Nach dem Gesagten erweist sich der Vollzug der Wegweisung auch als zumutbar.</w:t>
      </w:r>
    </w:p>
    <w:p>
      <w:r>
        <w:rPr>
          <w:b/>
        </w:rPr>
        <w:t>E. 7.4</w:t>
      </w:r>
    </w:p>
    <w:p>
      <w:r>
        <w:t>Nachdem der Beschwerdeführer die genannten Vermutungen nicht umzustossen vermag, besteht auch kein Raum zur Einholung individueller Garantien bezüglich einer angebrachten Unterbringung und der medizinischen Versorgung des Beschwerdeführers nach seiner Rückkehr nach Griechenland (vgl. statt vieler Urteil des BVGer D-5814/2022 vom 17. August 2023 E. 9.4). Der entsprechende Antrag ist abzuweisen.</w:t>
      </w:r>
    </w:p>
    <w:p>
      <w:r>
        <w:rPr>
          <w:b/>
        </w:rPr>
        <w:t>E. 7.5</w:t>
      </w:r>
    </w:p>
    <w:p>
      <w:r>
        <w:t>Der Vollzug der Wegweisung des Beschwerdeführers erweist sich schliesslich auch als möglich, zumal die griechischen Behörden am 30. Juli 2025 der Rückübernahme des Beschwerdeführers explizit zugestimmt haben und er über eine bis zum 15. Juli 2028 gültige Aufenthaltsbewilligung verfügt (vgl. Art. 83 Abs. 2 AIG), und es dem Beschwerdeführer obliegt, nötigenfalls bei der Beschaffung gültiger Reisepapiere mitzuwirken (vgl. Art. 8 Abs. 4 AsylG und dazu auch BVGE 2008/34 E. 12).</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9.1</w:t>
      </w:r>
    </w:p>
    <w:p>
      <w:r>
        <w:t>Der Beschwerdeführer beantragt die Gewährung der unentgeltlichen Prozessführung (Art. 65 Abs. 1 VwVG). Aus den vorstehenden Erwägungen ergibt sich ex ante betrachtet, dass seine Begehren als aussichtslos zu gelten haben. Damit ist eine der kumulativ zu erfüllenden Voraussetzungen nicht gegeben, weshalb das Gesuch abzuweisen ist.</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rPr>
          <w:b/>
        </w:rPr>
        <w:t>E. 9.3</w:t>
      </w:r>
    </w:p>
    <w:p>
      <w:r>
        <w:t>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