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E-7720/2015 vom 28. Dezember 2015</w:t>
      </w:r>
    </w:p>
    <w:p>
      <w:r>
        <w:t>Bundesverwaltungsgericht, 2015-12-28, FR</w:t>
      </w:r>
    </w:p>
    <w:p>
      <w:r>
        <w:rPr>
          <w:b/>
        </w:rPr>
        <w:t xml:space="preserve">Quelle: </w:t>
      </w:r>
      <w:r>
        <w:t>https://mcp.opencaselaw.ch/entscheid/bvger_E-7720_2015</w:t>
      </w:r>
    </w:p>
    <w:p>
      <w:r>
        <w:t>FR: TAF E-7720/2015 du 28 décembre 2015</w:t>
      </w:r>
    </w:p>
    <w:p>
      <w:r>
        <w:t>IT: TAF E-7720/2015 del 28 dicembre 2015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recourant, par l'entremise de l'Ambassade de Suisse à Accra, et au SEM.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