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E-771/2021 vom 25. Februar 2021</w:t>
      </w:r>
    </w:p>
    <w:p>
      <w:r>
        <w:t>Bundesverwaltungsgericht, 2021-02-25, FR</w:t>
      </w:r>
    </w:p>
    <w:p>
      <w:r>
        <w:rPr>
          <w:b/>
        </w:rPr>
        <w:t xml:space="preserve">Quelle: </w:t>
      </w:r>
      <w:r>
        <w:t>https://mcp.opencaselaw.ch/entscheid/bvger_E-771_2021</w:t>
      </w:r>
    </w:p>
    <w:p>
      <w:r>
        <w:t>FR: TAF E-771/2021 du 25 février 2021</w:t>
      </w:r>
    </w:p>
    <w:p>
      <w:r>
        <w:t>IT: TAF E-771/2021 del 25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E-771/2021 Arrêt du 25 février 2021 Composition Deborah D'Aveni, juge unique, avec l'approbation de William Waeber, juge ; Thierry Leibzig, greffier. Parties A._______, né le (...), Gambie, (...), recourant, contre Secrétariat d'Etat aux migrations (SEM), Quellenweg 6, 3003 Berne, autorité inférieure. Objet Asile (non-entrée en matière / procédure Dublin) et renvoi ; décision du SEM du 12 février 2021 / N (...). Vu la demande d'asile déposée en Suisse, le 15 décembre 2020, par A._______ (ci-après : le recourant ou l'intéressé), les résultats de la comparaison de ses données dactyloscopiques avec celles enregistrées dans la banque de données « Eurodac », dont il ressort qu'il a déposé une demande d'asile en Italie, le (...) 2017, le mandat de représentation signé par le recourant en faveur des juristes de Caritas Suisse, en date du 22 décembre 2020, le procès-verbal de l'audition sommaire du 23 décembre 2020, lors de laquelle le SEM a recueilli ses données personnelles, le compte rendu de l'entretien du 6 janvier 2021 (ci-après : entretien « Dublin »), lors duquel l'intéressé a été entendu par le SEM, en présence de son représentant juridique, sur la compétence éventuelle de l'Italie pour le traitement de sa demande d'asile, ses objections à son transfert dans cet Etat, ainsi que sur son état de santé, la requête aux fins de reprise en charge du recourant, présentée le lendemain par le SEM aux autorités italiennes compétentes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courriel adressé le 26 janvier 2021 par le SEM aux autorités italiennes, constatant l'absence de réponse de leur part dans le délai réglementaire et la compétence de l'Italie pour le traitement de la demande d'asile du recourant, le courrier du 4 février 2021, par lequel le mandataire de l'intéressé a transmis au SEM trois documents médicaux (« journaux de soins »), datés respectivement des (...), (...) et (...) 2021, la décision du 12 février 2021, notifiée le même jour, par laquelle le SEM, en application de l'art. 31a al. 1 let. b LAsi (RS 142.31), n'est pas entré en matière sur la demande d'asile de l'intéressé, a prononcé son renvoi (recte : transfert) vers l'Italie et a ordonné l'exécution de cette mesure, constatant l'absence d'effet suspensif à un éventuel recours, la déclaration du 19 février 2021, par laquelle le représentant du recourant a résilié son mandat, le recours interjeté par l'intéressé auprès du Tribunal administratif fédéral (ci-après : le Tribunal), le 19 février 2021, contre la décision du 12 février 2021, par lequel il a conclu à l'annulation de cette dernière et à l'entrée en matière sur sa demande d'asile et, subsidiairement, au renvoi de la cause au SEM, les demandes d'exemption du versement d'une avance de frais et d'octroi de l'assistance judiciaire totale, de mesures super provisionnelles et d'effet suspensif, dont le recours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 a qualité pour recourir (cf. art. 48 al. 1 PA, applicable par renvoi de l'art. 37 LTAF), que le recours, interjeté dans la forme (cf. art. 52 al. 1 PA) et le délai (cf. art. 108 al. 3 LAsi) prescrits par la loi, est recevable, que, dans un recours contre une décision rendue en matière d'asile,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let. b du règlement Dublin III), ou le ressortissant de pays tiers ou l'apatride qui a retiré sa demande en cours d'examen (cf. art. 18 par. 1 let. c du règlement Dublin III) ou dont la demande a été rejetée et qui a présenté une demande auprès d'un autre Etat membre ou qui se trouve, sans titre de séjour, sur le territoire d'un autre Etat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été enregistré comme demandeur de protection en Italie, le (...) 2017, qu'en date du 7 janvier 2021, en se fondant sur ce qui précède, le SEM a soumis aux autorités italiennes, dans le délai fixé à l'art. 21 par. 1 du règlement Dublin III, une requête aux fins de reprise en charge, fondée sur l'art. 18 par. 1 let. b dudit règlement, que lors de l'entretien « Dublin », l'intéressé a confirmé avoir déposé une demande d'asile en Italie, après être arrivé illégalement dans ce pays par la voie maritime, depuis B._______, en (...) 2016, qu'il a cependant précisé avoir reçu une décision négative de la part des autorités italiennes, en (...), qu'au vu de ce qui précède, le SEM aurait plutôt dû, a priori, baser sa demande de reprise en charge à l'Italie sur l'art. 18 par. 1 let. d du règlement Dublin III, que, cela dit, le recourant n'a pas prouvé que sa demande avait effectivement été rejetée par les autorités italiennes, qu'en outre, et surtout, même si cela était avéré, la mention de la base légale figurant sur la demande de reprise en charge n'a aucune incidence, dans le cas concret, sur la responsabilité de l'Italie, qu'en effet, le SEM n'a pas trompé les autorités de ce pays, auxquelles il a précisé que, selon les résultats « Eurodac », le recourant avait déposé une demande d'asile en (...) 2017 en Italie, de sorte qu'il était facile aux autorités italiennes de vérifier le sort de la demande de l'intéressé, que l'Italie n'a pas répondu dans le délai prévu par l'art. 25 par. 1 du règlement Dublin III (un délai au demeurant identique, que la demande de reprise en charge soit basée sur la let. b ou d de l'art. 18 dudit règlement), qu'elle est ainsi réputée l'avoir acceptée et, partant, avoir reconnu sa compétence pour traiter la demande d'asile de l'intéressé (cf. art. 25 par. 2 du règlement Dublin III), que dans son recours, l'intéressé conteste l'application du règlement Dublin III dans le cas d'espèce, et donc la responsabilité de l'Italie pour le traitement de sa demande d'asile, faisant valoir qu'il serait au bénéfice d'un titre de séjour dans ce pays, qu'il renvoie sur ce point à sa « carte d'identité » (produite en original durant la procédure de première instance), établie à C._______, le (...), et valable jusqu'au (...), que, contrairement à ce qu'affirme l'intéressé dans son recours, ledit document - une carte d'identité pour étrangers (« Carta di identità per cittadini stranieri ») - ne sert qu'à vérifier l'identité de la personne concernée et ne réglemente donc pas, en tant que tel, son droit de séjour dans le pays (cf. arrêt du Tribunal F-79/2020 du 10 janvier 2020 consid. 3.4.2), qu'une telle carte d'identité n'est valable qu'à l'intérieur du territoire italien et doit actuellement être renouvelée tous les 10 ans pour les personnes majeures (cf. p. ex. le site de la municipalité de Reggio Emilia, Carta di identità per cittadini stranieri - CIE, février 2021, https://www.comune.re.it/retecivica/urp/retecivi.nsf/PESDocumentID/706B2AE72B289B29C1256DF00051D7C7?opendocument , consulté en février 2021), que c'est dès lors à juste titre que le SEM a considéré que le règlement Dublin III était applicable en l'espèce, qu'au vu de ce qui précède, la compétence de l'Italie pour le traitement de la demande d'asile de l'intéressé est acquise, au regard des critères de détermination de l'Etat membre responsable (cf. art. 7 ss du règlement Dublin III), que cet Etat est lié à la CharteUE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l'Italie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 le Tribunal a récemment confirmé une jurisprudence constante selon laquelle il ne pouvait pas être conclu à l'existence de défaillances systémiques dans la procédure d'asile et le système d'accueil en Italie et que l'application de l'art. 3 par. 2 du règlement Dublin III ne se justifiait dès lors pas, quand bien même la procédure d'asile et le dispositif d'accueil et d'assistance sociale dans cet Etat souffraient de certaines carences (cf. arrêt du Tribunal E-962/2019 du 17 décembre 2019 [publié comme arrêt de référence] consid. 6.3 à 6.5 et réf. cit.), qu'il convient par ailleurs de relever que le nouveau Décret-loi n° 130/2020 - en vigueur depuis le 22 octobre 2020 et entré durablement dans la législation italienne via une loi d'application datée du 18 décembre 2020 (Legge 18 dicembre 2020, n. 173) - a sensiblement amélioré les conditions générales d'accueil des requérants d'asile dans ce pays (pour plus de détails à ce sujet, cf. notamment Refugee.info, Nouveau décret sur l'immigration, décembre 2020, https://www.refugee.info/italy/updates-on-the-asylum-and-immigration-system-in-italy/new-immigration-decree?language=fr&gt;, consulté en février 2021), qu'en l'absence d'une pratique actuelle avérée en Italie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 cf. également arrêt du Tribunal E-962/2019 précité, consid. 6.4), que, cela dit, cette présomption peut être valablement renversée en présence de motifs sérieux et avérés de penser que la personne, objet de la mesure de transfert, courra un risque réel de subir des traitements contraires à ces dispositions, qu'il convient donc d'examiner de manière approfondie et individualisée la situation de la personne intéressée, et de renoncer à son transfert si le risque évoqué ci-dessus est avéré, que, dans son recours, le recourant s'oppose à son transfert en Italie au motif que sa demande d'asile y a été rejetée et qu'il n'y disposerait plus d'aucune protection, que, toutefois, rien dans ses déclarations ne démontre qu'il n'aurait pas eu accès, dans ce pays, à une procédure d'examen de sa demande d'asile conforme aux standards minimaux de l'Union européenne et contraignants en droit international public, que le recourant n'a par ailleurs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qu'à cet égard, il est rappelé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que, dès lors, le transfert de l'intéressé en Italie ne l'expose pas à un refoulement en cascade qui serait contraire au principe de non-refoulement, ancré à l'art. 33 Conv. réfugiés ou découlant de l'art. 3 CEDH ou encore de l'art. 3 Conv. torture, que le recourant n'a pas non plus démontré que ses conditions d'existence en Italie revêtiraient un tel degré de pénibilité et de gravité qu'elles seraient constitutives d'un traitement contraire à l'art. 3 CEDH ou encore à l'art. 3 Conv. torture, que dans son recours, en écho à ce qu'il a déclaré lors de l'entretien « Dublin », il allègue avoir vécu durant quatre années dans ce pays, dans des conditions très difficiles, qu'il précise à ce titre que, dans le camp pour réfugiés dans lequel il vivait, il n'y avait pas de chauffage et que les requérants d'asile y étaient livrés à eux-mêmes, qu'il ajoute avoir effectué des travaux agricoles pénibles, en été comme en hiver, ce qui l'aurait « épuisé physiquement » et lui aurait provoqué des douleurs à la poitrine et à la tête, qu'il fait enfin valoir qu'il ne se sent « pas bien moralement » et qu'il ne souhaite pas retourner en Italie, car il risquerait à nouveau d'y être confronté à des conditions de vie inhumaines, qu'en l'occurrence, s'il devait être avéré que les autorités italiennes ont rejeté la demande d'asile du recourant, l'assistance à laquelle il peut y prétendre jusqu'à l'exécution du renvoi relève du droit national de cet Etat, qu'il est en effet rappelé que, dans ce cas, la directive Accueil ne trouverait pas application (cf. art. 3 par. 1 de ladite directive), qu'en tout état de cause, l'intéressé n'a en rien étayé ses allégations selon lesquelles les autorités italiennes ne seraient pas à même de lui garantir des conditions dignes d'existence dans l'attente de la mise en oeuvre de son renvoi, que, dans l'éventualité où - contrairement à ses dires - sa demande d'asile serait encore en cours d'examen en Italie, il bénéficierait dans ce pays des droits découlant de la directive Accueil et pourrait donc, le cas échéant, s'adresser aux autorités compétentes afin d'obtenir le soutien nécessaire, que le SEM a dûment tenu compte des documents médicaux transmis, lesquels n'impliquaient en eux-mêmes aucune nécessité d'instruction complémentaire, dans la mesure où ceux-ci faisaient uniquement état de difficultés à s'endormir et d'insomnies, que les autres affections médicales dont le recourant a fait état en cours de procédure - à savoir un refroidissement et des douleurs à la poitrine, à la tête et à la bouche - ne sont étayées par aucun document médical, qu'en tout état de cause, elles n'apparaissent pas être importantes au point de faire obstacle au transfert, le dossier ne révélant en tous les cas pas un risque actuel de mise en danger de sa vie, que, quoi qu'il en soit, l'Italie dispose de structures médicales semblables à celles existant en Suisse, que rien ne permet de considérer que les autorités italiennes lui refuseraient l'accès aux soins en cas de problème grave, les soins médicaux essentiels étant garantis dans ce pays, même pour les personnes en situation irrégulière, que d'une manière générale,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étant rappelé qu'il lui incombe également de respecter ses propres obligations, notamment celle de collaborer avec les autorités italiennes, le cas échéant en vue de son rapatriement, qu'il convient encore de préciser que le règlement Dublin III ne confère pas au requérant le droit de choisir l'Etat membre offrant, à son avis, les meilleures conditions d'accueil comme Etat responsable de l'examen de sa demande d'asile (cf. ATAF 2010/45 consid. 8.3 ; par analogie arrêt de la CJUE du 10 décembre 2013 C-394/12 Shamso Abdullahi c. Bundesasylamt, points 59, 62) et que les non-nationaux dont le renvoi a été décidé ne peuvent en principe revendiquer un droit à rester sur le territoire de l'Etat concerné afin de continuer à bénéficier de l'assistance et des divers services qui y sont fournis (cf. décision de la CourEDH Mohammed Hussein et autres c. Pays Bas et Italie du 2 avril 2013, requête n° 27725/10, § 70), que, dans ces conditions, le transfert du recourant en Italie n'apparaît pas contraire aux obligations de la Suisse découlant des dispositions conventionnelles précitées, qu'enfin le SEM a pris en compte les faits allégués par l'intéressé, susceptibles de constituer des « raisons humanitaires », au sens de l'art. 29a al. 3 OA1 (cf. sur cette question ATAF 2015/9 consid. 8) et a procédé à un véritable examen sous cet angle, qu'en conclusion, c'est à juste titre que le SEM n'est pas entré en matière sur la demande d'asile du recourant, en application de l'art. 31a al. 1 let. b LAsi, et qu'il a prononcé son transfert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directement statué sur le fond, les requêtes tendant au prononcé de mesures provisionnelles et à l'octroi de l'effet suspensif sont sans objet, qu'il en va de même de la demande tendant à l'exemption du versement d'une avance de frais, qu'en outre, les conclusions du recours étant d'emblée vouées à l'échec, la requête d'assistance judiciaire totale doit être rejetée (cf. art. 65 al. 1 PA et art. 102m al. 1 let. 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