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E-7716/2009 vom 19. Januar 2010</w:t>
      </w:r>
    </w:p>
    <w:p>
      <w:r>
        <w:t>Bundesverwaltungsgericht, 2010-01-19, DE</w:t>
      </w:r>
    </w:p>
    <w:p>
      <w:r>
        <w:rPr>
          <w:b/>
        </w:rPr>
        <w:t xml:space="preserve">Quelle: </w:t>
      </w:r>
      <w:r>
        <w:t>https://mcp.opencaselaw.ch/entscheid/bvger_E-7716_2009</w:t>
      </w:r>
    </w:p>
    <w:p>
      <w:r>
        <w:t>FR: TAF E-7716/2009 du 19 janvier 2010</w:t>
      </w:r>
    </w:p>
    <w:p>
      <w:r>
        <w:t>IT: TAF E-7716/2009 del 19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E-7716/2009 {T 0/2} Urteil vom 19. Januar 2010 Besetzung Einzelrichter Kurt Gysi, mit Zustimmung von Richterin Gabriela Freihofer; Gerichtsschreiber Christoph Berger. Parteien A._______, geboren _______, Kosovo und Serbien, vertreten durch Milosav Milovanovic, Beschwerdeführer, gegen Bundesamt für Migration (BFM), Quellenweg 6, 3003 Bern, Vorinstanz. Gegenstand Asyl und Wegweisung; Verfügung des BFM vom 13. November 2009 / N (...). Das Bundesverwaltungsgericht stellt fest, dass der Beschwerdeführer, ein ethnischer Serbe mit letztem Wohnsitz in (...), Gemeinde [...] (Kosovo), den Kosovo eigenen Angaben zufolge am 24. Oktober 2009 verliess und am 25. Oktober 2009 in der Schweiz um Asyl nachsuchte, dass er anlässlich der Kurzbefragung im Empfangs- und Verfahrenszentrum Kreuzlingen vom 2. November 2009 sowie der direkten Anhörung vom 5. November 2009 zur Begründung des Asylgesuchs im Wesentlichen geltend machte, wie andere serbische Familien sei auch seine Familie nach dem Krieg im Jahre 1999 von den Albanern aus ihrem Heimatdorf vertrieben worden, und er habe seither in (...) gelebt, dass ständig unter anderem aus seinem früheren Wohnort stammende Albaner mit dem Auto durch das ausschliesslich von Serben bewohnte (...) gefahren seien und er von diesen verschiedentlich mit dem Tod bedroht worden sei, dass ihn etwa ein Monat vor seiner Ausreise aus dem Kosovo Albaner mit dem Auto hätten überfahren wollen, dass er vor den Übergriffen bei keinen Sicherheitsbehörden um Hilfe nachgesucht habe, da dies nicht erfolgversprechend sei, dass er es im Kosovo nicht mehr habe aushalten können und diesen deshalb verlassen habe, dass bezüglich der Vorbringen im Einzelnen auf die Akten zu verweisen ist, dass das BFM mit Verfügung vom 13. November 2009 - gleichentags eröffnet - feststellte, der Beschwerdeführer erfülle die Flüchtlingseigenschaft nicht, das Asylgesuch ablehnte, die Wegweisung aus der Schweiz verfügte und den Vollzug der Wegweisung anordnete, dass das BFM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Angehörige von Minderheiten geahndet würden, weshalb die vom Beschwerdeführer geltend gemachten Übergriffe vorliegend asylrechtlich nicht relevant seien, dass zudem für Serben und serbischsprachige Roma im Norden Kosovos eine innerstaatliche Fluchtalternative bestehe, dass die Vorbringen des Beschwerdeführers somit den Anforderungen an die Flüchtlingseigenschaft nicht standhalten würden, dass das BFM in der angefochtenen Verfügung im Rahmen der Prüfung der Zumutbarkeit des Wegweisungsvollzuges zur Einschätzung gelangt, eine konkrete Gefährdung des Beschwerdeführers könne aufgrund der ethnischen Zugehörigkeit in (Herkunftsort) nicht ausgeschlossen werden, jedoch bestünde für ihn im Norden Kosovos eine innerstaatliche Aufenthaltsalternative und es könne davon ausgegangen werden, dass es für ihn ohne Weiteres möglich sei, sich dort eine Existenzgrundlage aufzubauen, dass ferner für Serben grundsätzlich auch eine Aufenthaltsalternative in Serbien bestehe, dass der Kosovo gemäss der serbischen Verfassung von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der Beschwerdeführer zudem in Serbien über verwandtschaftliche Anknüpfungspunkte verfüge, weshalb er in Serbien, wo er der Mehrheitsethnie angehöre, eine Aufenthaltsalternative zumutbarerweise in Anspruch nehmen könne, dass es vor dem persönlichen Hintergrund des Beschwerdeführers nicht einsehbar sei, weshalb er keine Anstrengungen unternommen haben wolle beziehungsweise in Zukunft unternehmen sollte, sich in Serbien oder im Norden Kosovos um die Realisierung einer Wohnsitzalternative zu bemühen, zumal die Voraussetzungen hiefür nicht von vornherein aussichtslos erschienen, dass der Vollzug der Wegweisung somit durchführbar sei, dass bezüglich der weiteren Ausführungen des BFM auf die angefochtene Verfügung verwiesen werden kann, dass der Beschwerdeführer mit Eingabe vom 11. Dezember 2009 gegen diesen Entscheid beim Bundesverwaltungsgericht Beschwerde erhob und dabei beantragt, die angefochtene Verfügung sei aufzuheben und das Asylgesuch gutzuheissen, dass er in verfahrensrechtlicher Hinsicht zudem beantragt, es sei ihm die unentgeltliche Prozessführung zu bewilligen,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aufgrund der Aktenlage als Staatsangehöriger der Republik Kosovo zu betrachten ist, dass er gemäss dem Gesetz (Nr. 135/04) vom 21. Dezember 2004 zudem die serbische Staatsangehörigkeit besitzt, da er Sohn serbischer Staatsangehöriger ist und auf dem (ehemaligen) Staatsgebiet der Republik Serbien geboren wurde, dass die Republik Kosovo Angehörigen anderer Staaten die kosovarische Staatsangehörigkeit weder aberkennt noch verweigert,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und ihm eine serbische Identitätskarte ausgestellt wird, dass Asylsuchende, die mehrere Staatsangehörigkeiten besitzen, nicht auf den Schutz eines Drittstaates angewiesen sind, sofern sie in einem der Staaten, dessen Staatsangehörigkeit sie besitzen, Schutz vor Verfolgung finden können, dass keinerlei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und die mit der Rechtsmitteleingabe eingereichten fotografischen Beweismittel einzugehen, dass es sich bei dieser Sachlage erübrigt, die in der Rechtsmitteleingabe in Aussicht gestellte Nachreichung von Videoaufnahmen des verbrannten Hauses der Familie des Beschwerdeführers im früheren Heimatdorf abzuwarten, dass auch den aufgrund der Erlebnisse der Vertreibung aus dem früheren Heimatdorf und der vorgebrachten neueren Bedrohungen durch Albaner geltend gemachten psychischen Belastungen des Beschwerdeführers vorliegend flüchtlingsrechtlich keine entscheidwesentliche Bedeutung beigemessen werden können,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nicht ersichtlich ist, inwiefern der Beschwerdeführer dort einer asylrechtlich erheblichen Gefährdung ausgesetzt sein sollte, weshalb das in Art. 5 AsylG verankerte Prinzip des flüchtlingsrechtlichen Non-Refoulements im vorliegenden Verfahren keine Anwendung findet und keine Anhaltspunkte für eine menschenrechtswidrige Behandlung im Sinne von Art. 3 EMRK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es sich beim Beschwerdeführer um einen jungen Mann mit guter Ausbildung handelt (acht Jahre Primarschule und vier Jahre Mittelschule mit Abschluss), der in der Lage sein sollte, sich in Serbien eine Existenz aufzubauen, weshalb der Vollzug der Wegweisung auch unter individuellen Gesichtspunkten nicht als unzumutbar zu beurteilen ist, dass die leibliche Mutter des Beschwerdeführers in Serbien lebt, und, auch wenn der Beschwerdeführer geltend macht, mit ihr nach der Scheidung seiner Eltern nicht mehr viel in Kontakt gestanden zu haben und ihren aktuellen Wohnort nicht zu kennen, erwartet werden kann, dass er, soweit dies vom Beschwerdeführer für die Wohnsitznahme in Serbien als notwendig erachtet wird, den Kontakt zu seiner Mutter mit geeigneten Mitteln erneut sucht und von ihr zumindest in der Anfangsphase unterstützt wird, dass bezüglich der geltend gemachten psychischen Belastung des Beschwerdeführers keine hinreichenden Anhaltspunkte gegeben sind, die einen Wegweisungsvollzug als unzumutbar erscheinen liessen, dass eine allfällige medizinische Hilfe in psychischer Hinsicht in Serbien gewährleistet ist, dass der Vollzug der Wegweisung des Beschwerdeführers nach Serbien schliesslich möglich ist, da keine Vollzugshindernisse bestehen (Art. 83 Abs. 2 AuG), und es ihm obliegt, bei der Beschaffung gültiger Reisepapiere mitzuwirken (Art. 8 Abs. 4 AsylG) und bezüglich der Möglichkeit der Beschaffung serbischer Identitätspapiere auf die entsprechenden Erkenntnisse des BFM in der angefochtenen Verfügung verwiesen werden kann,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Beschwerdebegehren aufgrund der Aktenlage insgesamt als aussichtslos erscheinen mussten und die kumulativ zu erfüllenden Voraussetzungen für die Gewährung der unentgeltlichen Rechtspflege im Sinne von Art. 65 Abs. 1 VwVG demnach nicht erfüllt sind, weshalb das entsprechende Gesuch, unbesehen einer allfälligen Prozessbedürftigkeit,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