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E-7714/2009 vom 27. September 2010</w:t>
      </w:r>
    </w:p>
    <w:p>
      <w:r>
        <w:t>Bundesverwaltungsgericht, 2010-09-27, DE</w:t>
      </w:r>
    </w:p>
    <w:p>
      <w:r>
        <w:rPr>
          <w:b/>
        </w:rPr>
        <w:t xml:space="preserve">Quelle: </w:t>
      </w:r>
      <w:r>
        <w:t>https://mcp.opencaselaw.ch/entscheid/bvger_E-7714_2009</w:t>
      </w:r>
    </w:p>
    <w:p>
      <w:r>
        <w:t>FR: TAF E-7714/2009 du 27 septembre 2010</w:t>
      </w:r>
    </w:p>
    <w:p>
      <w:r>
        <w:t>IT: TAF E-7714/2009 del 27 settembre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abgewiesen, soweit darauf einzutreten ist.</w:t>
      </w:r>
    </w:p>
    <w:p>
      <w:r>
        <w:rPr>
          <w:b/>
        </w:rPr>
        <w:t>E. 2</w:t>
      </w:r>
    </w:p>
    <w:p>
      <w:r>
        <w:t>Die Verfahrenskosten von Fr. 1'200.-- werden den Gesuchstellenden auferlegt. Die Kosten sind durch den am 4. Januar 2010 geleisteten Kostenvorschuss beglichen.</w:t>
      </w:r>
    </w:p>
    <w:p>
      <w:r>
        <w:rPr>
          <w:b/>
        </w:rPr>
        <w:t>E. 3</w:t>
      </w:r>
    </w:p>
    <w:p>
      <w:r>
        <w:t>Dieses Urteil geht an die Gesuchstellenden, das BFM und die kantonale Migrationsbehörde. Der vorsitzende 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