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E-76/2020 vom 16. April 2020</w:t>
      </w:r>
    </w:p>
    <w:p>
      <w:r>
        <w:t>Bundesverwaltungsgericht, 2020-04-16, DE</w:t>
      </w:r>
    </w:p>
    <w:p>
      <w:r>
        <w:rPr>
          <w:b/>
        </w:rPr>
        <w:t xml:space="preserve">Quelle: </w:t>
      </w:r>
      <w:r>
        <w:t>https://mcp.opencaselaw.ch/entscheid/bvger_E-76_2020</w:t>
      </w:r>
    </w:p>
    <w:p>
      <w:r>
        <w:t>FR: TAF E-76/2020 du 16 avril 2020</w:t>
      </w:r>
    </w:p>
    <w:p>
      <w:r>
        <w:t>IT: TAF E-76/2020 del 16 aprile 2020</w:t>
      </w:r>
    </w:p>
    <w:p>
      <w:pPr>
        <w:pStyle w:val="Heading2"/>
      </w:pPr>
      <w:r>
        <w:t>Regeste</w:t>
      </w:r>
    </w:p>
    <w:p>
      <w:r>
        <w:t>Nichteintreten auf Asylgesuch (erneutes Asylverfahren Schweiz) und Wegweisung</w:t>
      </w:r>
    </w:p>
    <w:p>
      <w:pPr>
        <w:pStyle w:val="Heading2"/>
      </w:pPr>
      <w:r>
        <w:t>Erwägungen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Prüfungsgegenstand im vorliegenden Verfahren ist die Frage, ob die Vorinstanz zu Recht gestützt auf Art. 111c Abs. 1 AsylG auf das neue Asyl-gesuch des Beschwerdeführers nicht eingetreten ist. Die Beschwerde-instanz enthält sich im Kontext, sofern sie den Nichteintretensentscheid als unrechtmässig erachtet, einer selbstständigen materiellen Prüfung und hebt diesfalls die angefochtene Verfügung auf und weist die Sache zu neuer Entscheidfindung an die Vorinstanz zurück (vgl. BVGE 2007/8 E. 2.1 m.w.H.). Die Frage der Wegweisung und deren Vollzugs wird hingegen einer materiell-rechtlichen Prüfung unterzogen.</w:t>
      </w:r>
    </w:p>
    <w:p>
      <w:r>
        <w:rPr>
          <w:b/>
        </w:rPr>
        <w:t>E. 4</w:t>
      </w:r>
    </w:p>
    <w:p>
      <w:r>
        <w:t>In der Beschwerdeschrift werden formelle Rügen angebracht. So wird eine unvollständige und unrichtige Abklärung des rechtserheblichen Sachverhalts und die Verletzung des rechtlichen Gehörs von Art. 12 VwVG gerügt.</w:t>
      </w:r>
    </w:p>
    <w:p>
      <w:r>
        <w:rPr>
          <w:b/>
        </w:rPr>
        <w:t>E. 4.1</w:t>
      </w:r>
    </w:p>
    <w:p>
      <w:r>
        <w:t>Vorweg ist festzuhalten, dass in der Beschwerdeschrift an verschiedenen Stellen die sich (aus dem Untersuchungsgrundsatz ergebende) Frage der Feststellung des rechtserheblichen Sachverhalts mit derjenigen der rechtlichen Würdigung dieses Sachverhalts vermengt wird. Nach Prüfung der Akten und der angefochtenen Verfügung qualifiziert das Bundesverwaltungsgericht weder die Rügen der Verletzung der Begründungspflicht (vgl. BVGE 2016/9 E. 5.1) noch der unrichtigen oder unvollständigen Sachverhaltsfeststellung (vgl. BVGE 2016/2 E. 4.3) als begründet. Die Vorinstanz hat in ihrer Verfügung rechtsgenüglich und nachvollziehbar dargelegt, wieso sie das Mehrfachgesuch für unzureichend begründet (im Sinn von Art. 111c AsylG) beurteilt. Die Verfügung vom 27. Dezember 2019 enthält eine - im Rahmen der Begründung eines Nichteintretensentscheids - angemessene und hinreichende Darstellung des massgeblichen Sach-verhalts, die es erlaubt, die Erwägungen des SEM, namentlich weshalb es die Vorbringen im Rahmen des Mehrfachgesuchs mit Bezug auf den Beschwerdeführer nicht als genügend individualisiert erachtet, nachzuvollziehen.</w:t>
      </w:r>
    </w:p>
    <w:p>
      <w:r>
        <w:rPr>
          <w:b/>
        </w:rPr>
        <w:t>E. 4.2</w:t>
      </w:r>
    </w:p>
    <w:p>
      <w:r>
        <w:t>Da sich, wie soeben ausgeführt, die vorgebrachten formellen Rügen als nicht begründet erweisen, liegt in der Konsequenz auch keine Verletzung des rechtlichen Gehörs vor. Für eine Rückweisung der Sache an die Vorinstanz besteht keine Veranlassung.</w:t>
      </w:r>
    </w:p>
    <w:p>
      <w:r>
        <w:rPr>
          <w:b/>
        </w:rPr>
        <w:t>E. 5.1</w:t>
      </w:r>
    </w:p>
    <w:p>
      <w:r>
        <w:t>Das SEM führte zur Begründung seines Nichteintretensentscheids massgeblich aus, das Asylgesuch des Beschwerdeführers sei mit Verfügung vom 11. September 2019 zufolge Unglaubhaftigkeit der geltend gemachten Verfolgung abgelehnt worden. Das Bundesverwaltungsgericht habe die dagegen erhobene Beschwerde mit Urteil vom 30. Oktober 2019 abgewiesen und dabei die Vorbringen ebenfalls als unglaubhaft im Sinn von Art. 7 AsylG beurteilt. Die Präsidentschaftswahl vom 16. November 2019 mit dem Sieg von Gotabaya Rajapaksa und die Einsetzung dessen Bruders Bahinda Rajapaksa als Premierminister, die allfälligen Folgen daraus und die Ereignisse im Zusammenhang mit der Schweizer Botschaft würden zu keiner anderen Beurteilung führen, zumal das pauschale Hinweisen auf diese Vorkommnisse und die damit verbundenen jüngsten politischen Entwicklungen sowie das Aufzeigen möglicher Zukunftsszenarien nicht genügen würden. Der Beschwerdeführer haben keinen direkten persönlichen Bezug zu diesen allgemeinen Entwicklungen in Sri Lanka darlegen können. Die Asylgründe des Beschwerdeführers seien im ordentlichen Asylverfahren als unglaubhaft beurteilt worden. Die neu eingereichten Berichte und Ausführungen zum Machtwechsel würden daran nichts ändern. Er bringe weder neue Gründe noch Beweismittel vor, die einer materiellen Prüfung bedürfen würden.</w:t>
      </w:r>
    </w:p>
    <w:p>
      <w:r>
        <w:rPr>
          <w:b/>
        </w:rPr>
        <w:t>E. 5.2</w:t>
      </w:r>
    </w:p>
    <w:p>
      <w:r>
        <w:t>In der Beschwerdeschrift wird vorab die im Mehrfachgesuch vom 18. Dezember 2019 angeführte Begründung wiederholt und gerügt, das SEM habe sich in diesem Zusammenhang nicht mit allen Vorbringen des Beschwerdeführers auseinandergesetzt und seine persönliche Gefährdungslage hinsichtlich der Machtübernahme des Rajapaksa-Clans nicht berücksichtigt. Das SEM verkenne, dass für den im Ausland lebenden Beschwerdeführer, der ein Asylverfahren durchlaufen und den Heimatstaat aufgrund politischer Verfolgung verlassen habe, die individuelle Gefährdungslage bereits ausführlich und mit zahlreichen Berichten dargelegt und subsumiert worden sei. Der Beschwerdeführer sei aufgrund des Machtwechsels in Sri Lanka stark gefährdet und würde bei einer Rückkehr verfolgt, zumal gerichtsnotorisch sei, dass zurückkehrende tamilische Asylsuchende, die bereits vor der Ausreise vom Staatsapparat registriert worden seien, bei einer Rückkehr erneut behelligt würden. Diese Behelligungen würden dabei intensiviert werden, was sich schon bei der Ankunft am Flughafen auswirken würde.</w:t>
      </w:r>
    </w:p>
    <w:p>
      <w:r>
        <w:rPr>
          <w:b/>
        </w:rPr>
        <w:t>E. 5.3.1</w:t>
      </w:r>
    </w:p>
    <w:p>
      <w:r>
        <w:t>Das zentrale Beschwerdevorbringen, wonach ein persönlicher Fallbezug zur aktuellen Lage im Heimatstaat des Beschwerdeführers durchaus vorhanden und im Mehrfachgesuch hinreichend dargelegt worden sei, erweist sich als nicht stichhaltig. So werden in der Beschwerdebegründung - in zusammengefasster Form - lediglich die bereits bekannten Sachverhaltselemente erneut vorgetragen und daraus ohne weitere konkrete Subsumption der Schluss gezogen, der Beschwerdeführer sei aufgrund seines Profils durch die in Sri Lanka geänderte Politlandschaft gefährdet. Die vom Beschwerdeführer im Rahmen seines Asylverfahrens vorgebrachten Gründe für das Verlassen der Heimat wurden im rechtskräftigen Urteil BVGer E-5347/2019 vom 30. Oktober 2019 als unglaubhaft qualifiziert. Demnach hat die Vorinstanz zutreffend und rechtskonform das Erfordernis einer ausreichenden Begründung im Sinn von Art. 111c Abs. 1 AsylG als nicht erfüllt bezeichnet und ist zu Recht in Anwendung von Art. 13 Abs. 2 VwVG auf das Gesuch nicht eingetreten (vgl. BVGE 2014/39 E. 7 sowie etwa die kürzlich in vergleichbaren Konstellationen ergangenen Urteile BVGer E-987/2020 vom 27. Februar 2020 E. 3 f. oder E-657/2020 vom 13. Februar 2020 E. 7).</w:t>
      </w:r>
    </w:p>
    <w:p>
      <w:r>
        <w:rPr>
          <w:b/>
        </w:rPr>
        <w:t>E. 5.3.2</w:t>
      </w:r>
    </w:p>
    <w:p>
      <w:r>
        <w:t>Die mit dem Mehrfachgesuch eingereichten Unterlagen beziehen sich namentlich auf den in den Medien abgehandelten Machtwechsel in Sri Lanka sowie auf die Ereignisse im Zusammenhang mit der Schweizer Botschaft. Aus diesen allgemeinen Publikationen kann ebenfalls kein konkreter und individualisierter Zusammenhang zum Beschwerdeführer hergestellt werden. Die diesbezüglichen Erwägungen der Vorinstanz sind damit zu bestätigen.</w:t>
      </w:r>
    </w:p>
    <w:p>
      <w:r>
        <w:rPr>
          <w:b/>
        </w:rPr>
        <w:t>E. 5.4</w:t>
      </w:r>
    </w:p>
    <w:p>
      <w:r>
        <w:t>Zusammenfassend ist die Vorinstanz vor diesem Hintergrund zu Recht und mit zutreffender Begründung auf das Mehrfachgesuch in Anwendung von Art. 13 Abs. 2 VwVG nicht eingetreten.</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 wie mehrfach rechtskräftig festgestellt -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7.2.4</w:t>
      </w:r>
    </w:p>
    <w:p>
      <w:r>
        <w:t>Das Bundesverwaltungsgericht gelangt zur Einschätzung,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Im Kontext der Zumutbarkeit des Wegweisungsvollzugs kann mit der Vorinstanz auf die Ausführungen im Urteil E-5347/2019 vom 30. Oktober 2019 verwiesen werden. Darin hat sich das Bundesverwaltungsgericht bereits ausführlich mit der Frage auseinandergesetzt, ob mit Bezug auf den Beschwerdeführer der Vollzug der Wegweisung als zumutbar zu erachten sei. Das Gericht kam dabei zum Schluss, dass der Vollzug der Wegweisung in den Heimatstaat zumutbar sei.</w:t>
      </w:r>
    </w:p>
    <w:p>
      <w:r>
        <w:rPr>
          <w:b/>
        </w:rPr>
        <w:t>E. 7.3.2</w:t>
      </w:r>
    </w:p>
    <w:p>
      <w:r>
        <w:t>Die Vorinstanz hat zutreffend festgehalten, die diesbezüglichen Vorbringen im Mehrfachgesuch vermöchten diese Einschätzung im Urteil E-5347/2019 nicht zu revidieren. Zudem wurden diesbezüglich weder im Rahmen des Mehrfachgesuchs noch auf Beschwerdeebene weitere, konkretisierende Unterlagen beigebracht, die eine nunmehr andere Schlussfolgerung herbeiführen könnten.</w:t>
      </w:r>
    </w:p>
    <w:p>
      <w:r>
        <w:rPr>
          <w:b/>
        </w:rPr>
        <w:t>E. 7.3.3</w:t>
      </w:r>
    </w:p>
    <w:p>
      <w:r>
        <w:t>Nach dem Gesagten erweist sich der Vollzug der Wegweisung auch weiterhin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7. Januar 2020 in gleicher Höhe bezahlten Kostenvorschuss ist zur Bezahlung dieser 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