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E-7699/2015 vom 3. Juli 2017</w:t>
      </w:r>
    </w:p>
    <w:p>
      <w:r>
        <w:t>Bundesverwaltungsgericht, 2017-07-03, DE</w:t>
      </w:r>
    </w:p>
    <w:p>
      <w:r>
        <w:rPr>
          <w:b/>
        </w:rPr>
        <w:t xml:space="preserve">Quelle: </w:t>
      </w:r>
      <w:r>
        <w:t>https://mcp.opencaselaw.ch/entscheid/bvger_E-7699_2015</w:t>
      </w:r>
    </w:p>
    <w:p>
      <w:r>
        <w:t>FR: TAF E-7699/2015 du 3 juillet 2017</w:t>
      </w:r>
    </w:p>
    <w:p>
      <w:r>
        <w:t>IT: TAF E-7699/2015 del 3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begründete Beschwerden wird in einzelrichterlicher Zuständigkeit mit Zustimmung eines zweiten Richters beziehungsweise einer zweiten Richterin entschieden (Art. 111 Bst. e AsylG). Die vorliegende Beschwerde erweist sich - insbesondere aufgrund der neu ergangenen Rechtsprechung des Bundesverwaltungsgerichts (Urteil D-7853/2015 vom 31. Mai 2017, vorgesehen zur Publikation als Referenzurteil) - im Urteilszeitpunkt als solche, weshalb der Beschwerdeentscheid nur summarisch zu begründen ist (Art. 111a Abs.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w:t>
      </w:r>
    </w:p>
    <w:p>
      <w:r>
        <w:rPr>
          <w:b/>
        </w:rPr>
        <w:t>E. 4.2</w:t>
      </w:r>
    </w:p>
    <w:p>
      <w:r>
        <w:t>Das Beschwerdeverfahren dreht sich inhaltlich im Wesentlichen um die Frage der Zulässigkeit der Überstellung des Beschwerdeführers nach Ungarn gestützt auf die Dublin-III-VO.</w:t>
      </w:r>
    </w:p>
    <w:p>
      <w:r>
        <w:rPr>
          <w:b/>
        </w:rPr>
        <w:t>E. 4.3</w:t>
      </w:r>
    </w:p>
    <w:p>
      <w:r>
        <w:t>Das Bundesverwaltungsgericht hat im Urteil D-7853/2015 vom 31. Mai 2017 (zur Publikation als Referenzurteil vorgesehen) eingehend die Entwicklung der Situation für Asylsuchende in Ungarn analysiert; insbesondere die Situation jener, die in Anwendung der Dublin-III-VO nach Ungarn überstellt werden. Dabei hat das Gericht zahlreiche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mit einem Sachentscheid sonst seine Zuständigkeit überschreiten und die betroffene Partei um den gesetzlich vorgesehenen Instanzenzug bringen (vgl. a.a.O., insbesondere E. 13).</w:t>
      </w:r>
    </w:p>
    <w:p>
      <w:r>
        <w:rPr>
          <w:b/>
        </w:rPr>
        <w:t>E. 4.4</w:t>
      </w:r>
    </w:p>
    <w:p>
      <w:r>
        <w:t>Aus den vorstehend genannten Gründen ist es dem Gericht auch vorliegend nicht möglich, die Sache abschliessend zu beurteilen. Die angefochtene Verfügung ist aufzuheben und die Sache zur vollständigen Sachverhaltsfeststellung sowie zu neuer Entscheidung an das SEM zurückzuweisen. Die Beschwerdeakten - so auch der Umstand der am (...) erfolgten Eheschliessung des Beschwerdeführers mit einer Schweizer Staatsbürgerin - bilden dabei ebenfalls Prozessstoff des von der Vorinstanz wieder aufzunehmenden Verfahrens. Die Beschwerde ist daher hinsichtlich des Kassationsantrages gutzuheissen. Es erübrigt sich, auf die weiteren Inhalte der Beschwerde, der Vernehmlassung und der Replik näher einzugehen.</w:t>
      </w:r>
    </w:p>
    <w:p>
      <w:r>
        <w:rPr>
          <w:b/>
        </w:rPr>
        <w:t>E. 5.1</w:t>
      </w:r>
    </w:p>
    <w:p>
      <w:r>
        <w:t>Bei diesem Ausgang des Verfahrens sind keine Kosten zu erheben (Art. 63 Abs. 1 und 2 sowie Art. 65 Abs. 1 VwVG).</w:t>
      </w:r>
    </w:p>
    <w:p>
      <w:r>
        <w:rPr>
          <w:b/>
        </w:rPr>
        <w:t>E. 5.2</w:t>
      </w:r>
    </w:p>
    <w:p>
      <w:r>
        <w:t>Nachdem der Beschwerdeführer mit seinem Begehren um Aufhebung der angefochtenen Verfügung durchgedrungen ist, ist ihm eine Parteientschädigung für die ihm notwendigerweise erwachsenen Kosten zuzusprechen (Art. 64 Abs. 1 VwVG; Art. 7 ff. des Reglements über die Kosten und Entschädigungen vor dem Bundesverwaltungsgericht vom 21. Februar 2008 [VGKE, SR 173.320.2]). Der Rechtsvertreter des Beschwerdeführers hat keine Kostennote eingereicht. Auf das Nachfordern einer solchen kann verzichtet werden, da sich der notwendige Vertretungsaufwand aufgrund der Akten hinreichend zuverlässig abschätzen lässt. Gestützt auf die in Betracht zu ziehenden Bemessungsfaktoren (Art. 9-13 VGKE) ist dem Beschwerdeführer zu Lasten der Vorinstanz eine Parteientschädigung von gesamthaft Fr. 700.-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