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E-7694/2010 vom 8. November 2010</w:t>
      </w:r>
    </w:p>
    <w:p>
      <w:r>
        <w:t>Bundesverwaltungsgericht, 2010-11-08, FR</w:t>
      </w:r>
    </w:p>
    <w:p>
      <w:r>
        <w:rPr>
          <w:b/>
        </w:rPr>
        <w:t xml:space="preserve">Quelle: </w:t>
      </w:r>
      <w:r>
        <w:t>https://mcp.opencaselaw.ch/entscheid/bvger_E-7694_2010</w:t>
      </w:r>
    </w:p>
    <w:p>
      <w:r>
        <w:t>FR: TAF E-7694/2010 du 8 novembre 2010</w:t>
      </w:r>
    </w:p>
    <w:p>
      <w:r>
        <w:t>IT: TAF E-7694/2010 del 8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E-7694/2010 {T 0/2} Arrêt du 8 novembre 2010 Composition François Badoud, juge unique, avec l'approbation de Gérard Scherrer, juge ; Chrystel Tornare Villanueva, greffière. Parties A._______, née le (...), Congo (Kinshasa), recourante, contre Office fédéral des migrations (ODM), Quellenweg 6, 3003 Berne, autorité inférieure. Objet Asile et renvoi ; décision de l'ODM du 30 septembre 2010 / N_______. Vu la demande d'asile déposée en Suisse par A._______ en date du 14 septembre 2010, les procès-verbaux d'audition des 17 et 28 septembre 2010, la décision du 30 septembre 2010, par laquelle l'ODM a rejeté la demande d'asile présentée par la recourante, a prononcé son renvoi de Suisse et ordonné l'exécution de cette mesure, le recours daté du 26 octobre 2010 et mis à la poste le 28 octobre 2010, formé par la recourante contre cette décision, dans lequel elle a conclu à la reconnaissance de la qualité de réfugiée et à l'octroi de l'asile, subsidiairement au prononcé d'une admission provisoire et a demandé à être exemptée du paiement de l'avance des frais de procédure,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allégué avoir été arrêtée par la police au motif qu'elle-même et le groupe "B._______", qu'elle avait fondé avec quatre amis, avaient diffusé un DVD en provenance (...) sur les massacres commis au Nord-Kivu, que, lors de sa détention, elle aurait été frappée et n'aurait pas pu répondre aux interrogatoires auxquels elle aurait été soumise, qu'elle aurait été hospitalisée sous la surveillance de deux policiers et aurait réussi à s'enfuir de l'hôpital grâce à l'aide d'un pasteur et d'un infirmier, qu'elle aurait également appris, par l'intermédiaire de tiers, que les quatre autres membres du groupe avaient été tués en raison de la diffusion du DVD, que la recourante n'a toutefois pas rendu crédibles ses motifs, qu'en effet, les craintes alléguées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d'exemples, les déclarations de la recourante concernant notamment la date de la fondation du groupe "B._______", ses activités et ses buts ainsi que les circonstances de sa fuite de l'hôpital alors qu'elle se trouvait sous la surveillance de deux policiers sont vagues et dépourvues des détails significatifs d'une expérience vécue, qu'il en va de même de ses propos relatifs au contenu et à la provenance du DVD ainsi qu'aux événements survenus au Nord-Kivu, que toutes ces imprécisions autorisent à penser qu'elle n'a pas vécu les événements invoqués à l'appui de sa demande, qu'enfin, s'agissant de la chronologie des faits survenus après son arrestation, ses déclarations varient d'une audition à l'autre, que, lors de la première audition, elle a déclaré que, deux jours après avoir été arrêtée, elle devait être interrogée par un commandant mais qu'étant trop souffrante pour répondre à ses questions, elle avait été conduite à l'hôpital (cf. p-v d'audition du 17 septembre 2010, p. 5), alors qu'au cours de la deuxième audition, elle a expliqué qu'elle avait perdu connaissance lors de son arrestation et qu'elle s'était réveillée à l'hôpital, puis s'était à nouveau réveillée en face du commandant qui l'interrogeait (cf. p-v d'audition du 28 septembre 2010, p. 7s.), que cela dit, les événements qui se produisent au Nord-Kivu sont largement médiatisés et diffusés notamment dans la presse et à la télévision à Kinshasa, que, dès lors, il n'est pas convaincant que les autorités congolaises aient arrêté l'intéressée et tué les quatre membres de son groupe en raison de la distribution d'un DVD portant sur des faits connus de la population, qu'à cela s'ajoute que la description de son voyage relève du stéréotype, qu'en effet, sachant que l'intéressée aurait voyagé avec un passeport d'emprunt qu'elle n'aurait d'ailleurs jamais eu entre les mains et qui aurait contenu la photographie d'une tierce personne, il est difficile d'imaginer qu'elle ait pu se soustraire aux contrôles particulièrement rigoureux dans les aéroports européens, qu'il n'est pas non plus crédible qu'elle ait pris le risque de voyager avec des documents établis à des identités différentes, à savoir une attestation de perte de pièces d'identité à son nom et un passeport d'emprunt au nom de C._______, que, dans ces conditions, de sérieux doutes existent quant aux réelles circonstances du départ de l'intéressée du continent africain,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de la recourante, qu'en effet, en dépit des tensions prévalant en particulier dans l'est du pays, la République démocratique du Congo (RDC) - ou Congo (Kinshasa) -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 que, 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que des réserves ont cependant été émises, s'agissant de personnes accompagnées de jeunes enfants, ou ayant plusieurs enfants à charge, ou étant âgées ou de santé déficiente, ou encore, dans les cas de femmes célibataires ne disposant pas d'un réseau social ou familial (cf. JICRA 2004 n° 33 consid. 8.3 p. 237), qu'en l'espèce, l'intéressée a toujours vécu à Kinshasa, quelle y dispose d'un réseau familial (à tout le moins composé de son (...), chez qui elle vivait avant son départ) et que, de plus, n'ayant quitté son pays que depuis quelques semaines, elle ne connaîtra pas de problèmes de réintégration, que, par ailleurs, elle est jeune, sans charge de famille, au bénéfice d'une formation scolaire ainsi que professionnelle et n'a pas allégué ni a fortiori établi qu'elle souffrait de problèmes de santé particuliers pour lesquels elle ne pourrait pas être soignée en RDC et qui seraient susceptibles de rendre son renvoi inexécutable, que l'exécution du renvoi est enfin possible (cf. art. 83 al. 2 LEtr ; JICRA 1997 n° 27 consid. 4a et b p. 207s.,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dès lors, la requête tendant à la dispense du paiement de l'avance de frais devient sans objet, (dispositif page suivante) le Tribunal administratif fédéral prononce : 1. Le recours est rejeté. 2. Les frais de procédure, d'un montant de Fr. 600.-, sont mis à la charge de la recourante. Ce montant doit être versé sur le compte du Tribunal dans les 30 jours dès l'expédition du présent arrêt. 3. Le présent arrêt est adressé à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