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E-7694/2009 vom 17. Dezember 2009</w:t>
      </w:r>
    </w:p>
    <w:p>
      <w:r>
        <w:t>Bundesverwaltungsgericht, 2009-12-17, DE</w:t>
      </w:r>
    </w:p>
    <w:p>
      <w:r>
        <w:rPr>
          <w:b/>
        </w:rPr>
        <w:t xml:space="preserve">Quelle: </w:t>
      </w:r>
      <w:r>
        <w:t>https://mcp.opencaselaw.ch/entscheid/bvger_E-7694_2009</w:t>
      </w:r>
    </w:p>
    <w:p>
      <w:r>
        <w:t>FR: TAF E-7694/2009 du 17 décembre 2009</w:t>
      </w:r>
    </w:p>
    <w:p>
      <w:r>
        <w:t>IT: TAF E-7694/2009 del 17 dicembre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Verfügung vom 9. November 2009 wird aufgehoben. Die Sache wird im Sinne der Erwägungen zur Neubeurteilung an das BFM zu-rückgewiesen.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2090.- (inklusive Auslagen) zu entrichten.</w:t>
      </w:r>
    </w:p>
    <w:p>
      <w:r>
        <w:rPr>
          <w:b/>
        </w:rPr>
        <w:t>E. 5</w:t>
      </w:r>
    </w:p>
    <w:p>
      <w:r>
        <w:t>Dieses Urteil geht an die Rechtsvertreterin des Beschwerdeführers, das BFM und die zuständige kantonale Behörde. Der Einzelrichter: Die Gerichtsschreiberin: Bruno Huber Carmen Fried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