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E-7693/2015 vom 4. Dezember 2015</w:t>
      </w:r>
    </w:p>
    <w:p>
      <w:r>
        <w:t>Bundesverwaltungsgericht, 2015-12-04, DE</w:t>
      </w:r>
    </w:p>
    <w:p>
      <w:r>
        <w:rPr>
          <w:b/>
        </w:rPr>
        <w:t xml:space="preserve">Quelle: </w:t>
      </w:r>
      <w:r>
        <w:t>https://mcp.opencaselaw.ch/entscheid/bvger_E-7693_2015</w:t>
      </w:r>
    </w:p>
    <w:p>
      <w:r>
        <w:t>FR: TAF E-7693/2015 du 4 décembre 2015</w:t>
      </w:r>
    </w:p>
    <w:p>
      <w:r>
        <w:t>IT: TAF E-7693/2015 del 4 dicembre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E-7693/2015 Urteil vom 4. Dezember 2015 Besetzung Einzelrichterin Esther Marti, mit Zustimmung von Richter Thomas Wespi; Gerichtsschreiberin Sibylle Dischler. Parteien A._______, geboren am (...), Kosovo, (...), Beschwerdeführer, gegen Staatssekretariat für Migration (SEM; zuvor Bundesamt für Migration, BFM), Quellenweg 6, 3003 Bern, Vorinstanz. Gegenstand Nichteintreten auf Asylgesuch und Wegweisung (Dublin-Verfahren); Verfügung des SEM vom 16. November 2015 / N (...). Das Bundesverwaltungsgericht stellt fest, dass der Beschwerdeführer nach eigenen Angaben sein Heimatland im Jahr 2013 verlassen habe und nach Frankreich gelangt sei, dass er am (...) in die Schweiz eingereist sei und am 30. September 2015 im Empfangs- und Verfahrenszentrum (EVZ) in Kreuzlingen um Asyl nachsuchte, dass der Beschwerdeführer gemäss dem vom SEM durchgeführten Abgleich mit der europäischen Fingerabdruck-Datenbank (Zentraleinheit Eurodac) am 20. März 2015 in Frankreich ein Asylgesuch gestellt hatte, dass das SEM dem Beschwerdeführer anlässlich der Befragung zur Person (BzP) vom 19. Oktober 2015 das rechtliche Gehör zur mutmasslichen Zuständigkeit Frankreichs für die Durchführung des Asyl- und Wegweisungsverfahrens sowie zu seinem Gesundheitszustand gewährte, dass der Beschwerdeführer ausführte, er habe Kosovo aufgrund seiner Krankheit und der schlechten Lebensbedingungen verlassen und nach der Stellung seines Asylgesuches in Frankreich sei er dort bis zu seiner Volljährigkeit und der Abweisung seines ersten Asylgesuches in einem Privathaus für Minderjährige untergebracht gewesen, dass er nach Abweisung seines Gesuches und Erreichung der Volljährigkeit auf der Strasse habe leben müssen, weshalb er ein weiteres Asylgesuch eingereicht habe, dass er daraufhin einen Ausweis erhalten, aber weiter auf der Strasse gelebt und sich in Frankreich während zehn Tagen im Spital aufgehalten habe, dass er mit einer Rücküberstellung nach Frankreich nicht einverstanden sei, da er dort auf der Strasse habe leben müssen und deshalb immer wieder krank geworden sei, dass er seine gesundheitlichen Probleme dahingehend konkretisierte, er habe Lungenprobleme und in seiner Kindheit an Tuberkulose gelitten, wobei er in der Schweiz bereits zweimal operiert worden sei und Medikamente einnehme, dass sich in den vorinstanzlichen Akten ein Austrittsbericht des Spitals B._______ befindet, welchem die Hauptdiagnosen (...) rechts mit (...), (...) sowie Status nach (...) 2007 in Kosovo entnehmen lassen, dass sich demselben Bericht entnehmen lässt, dass der Beschwerdeführer am 4. Oktober 2015 auf die Thoraxchirurgie des C._______ verlegt worden war, dass das SEM gestützt auf den Eurodac-Treffer vom 15. Oktober 2015, die Angaben des Beschwerdeführers und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die zuständige französische Behörde am 27. Oktober 2015 um Wiederaufnahme des Beschwerdeführers ersuchte, dass die französischen Behörden diesem Ersuchen am 10. November 2015 zustimmten, dass das SEM mit Verfügung vom 16. November 2015 - eröffnet am 20. November 2015 - auf das Asylgesuch des Beschwerdeführers nicht eintrat, ihn aus der Schweiz nach Frankreich wegwies und den Kanton D._______ mit dem Vollzug der Wegweisung beauftragte, dass es seinen Entscheid im Wesentlichen mit der Zuständigkeit Frankreichs zur Durchführung des Asyl- und Wegweisungsverfahrens begründete, nachdem die Behörde dem Übernahmeersuchen der Schweiz gestützt auf 18 Abs. 1 Bst. d Dublin-III-VO gutgeheissen habe, dass sodann keine Gründe gegen den Vollzug der Wegweisung nach Frankreich sprächen, zumal keine Hinweise auf eine Verletzung des Non-Refoulement-Gebots oder von Art. 3 EMRK vorlägen, dass es in Bezug auf die Vorbringen des Beschwerdeführers, er sei krank und habe in Frankreich auf der Strasse gelebt, ausführte, Art und Umfang der Unterstützung, auf welche der Beschwerdeführer in Frankreich Anspruch habe, würden sich nach der nationalen Gesetzgebung richten, womit Frankreich für sein Verfahren bis zu einem allfälligen Wegweisungsvollzug weiterhin zuständig bleibe, selbst wenn er aufgrund eines in Frankreich bereits rechtskräftig abgeschlossenen Asylverfahrens keinen Anspruch mehr auf Unterbringung oder weitergehende staatliche oder nichtstaatliche Leistungen habe, dass Frankreich sodann über eine ausreichende medizinische Infrastruktur verfüge, verpflichtet sei, zumindest die Notversorgung sowie die unbedingt erforderlichen Behandlungen von Krankheiten und schweren psychischen Störungen zu gewähren, und keine Hinweise darauf vorlägen, wonach dem Beschwerdeführer in Frankreich eine medizinische Behandlung verweigert worden sei oder zukünftig verweigert würde, dass der Beschwerdeführer mit Eingabe vom 27. November 2015 gegen die vorinstanzliche Verfügung beim Bundesverwaltungsgericht Beschwerde erhob und beantragte, die angefochtene Verfügung sei aufzuheben und das SEM sei anzuweisen, sein Recht auf Selbsteintritt auszuüben und sich für das vorliegende Asylgesuch für zuständig zu erklären, dass er in verfahrensrechtlicher Hinsicht um Gewährung der unentgeltlichen Prozessführung ersuchte und beantragte, der Beschwerde sei die aufschiebende Wirkung einzuräumen und als vorsorgliche Massnahme seien die Vollzugsbehörden anzuweisen, bis zum Entscheid über die aufschiebende Wirkung von Vollzughandlungen abzusehen, dass er seine Beschwerde im Wesentlichen mit den bereits vor den erstinstanzlichen Asylbehörden vorgetragenen Vorbringen begründete, dass er ergänzend ausführte, er sei schon sein ganzes Leben lang krank gewesen und aus den Medien sei bekannt, dass viele Asylsuchende in Frankreich obdachlos auf der Strasse leben würden und die hygienischen und die gesundheitlichen Bedingungen schlecht seien, dass er erst dann nach Hause gehen könne, wenn er gesund sei, eine Genesung sei in Frankreich indes nicht möglich, dass das Bundesverwaltungsgericht mit per Telefax übermittelter Verfügung vom 30. November 2015 gestützt auf Art. 56 VwVG den Vollzug der Überstellung nach Frankreich per sofort einstweilen aussetzte, und zieht in Erwägung, dass das Bundesverwaltungsgericht auf dem Gebiet des Asyls - in der Regel und auch vorliegend - endgültig über Beschwerden gegen Verfügungen (Art. 5 VwVG) des SEM entscheidet (Art. 105 AsylG [SR 142.31]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Einreichung der Beschwerde zudem frist- und formgerecht erfolgte, weshalb auf die Beschwerde einzutreten ist (Art. 108 Abs. 2 AsylG und Art. 52 Abs. 1 VwVG), dass über offensichtlich unbegründete Beschwerden in einzelrichterlicher Zuständigkeit mit Zustimmung eines zweiten Richters entschieden wird (Art. 111 Bst. e AsylG) und es sich, wie nachfolgend aufgezeigt wird, um eine solche handelt, weshalb das Urteil nur summarisch zu begründen ist (Art. 111a Abs. 2 AsylG), dass gestützt auf Art. 111a Abs. 1 AsylG auf einen Schriftenwechsel verzichtet wurde, dass sich die Kognition des Bundesverwaltungsgerichts und die zulässigen Rügen im Asylbereich nach Art. 106 Abs. 1 AsylG richten, dass der Antrag, der Beschwerde sei die aufschiebende Wirkung einzuräumen, angesichts des vorliegenden verfahrensabschliessenden Entscheides gegenstandslos wird, dass auf Asylgesuche in der Regel nicht eingetreten wird, wenn Asylsuchende in einen Drittstaat ausreisen können, der für die Durchführung des Asyl- und Wegweisungsverfahrens staatsvertraglich zuständig ist (Art. 31a Abs. 1 Bst. b AsylG), dass sich die staatsvertragliche Zuständigkeit zur Durchführung des Asyl- und Wegweisungsverfahrens aus der Dublin-III-VO ergibt,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 III-VO, Das Europäische Asylzuständigkeitssystem, Stand 1.2.2014,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nach Massgabe der Artikel 23, 24, 25 und 29 Dublin-III-VO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französischen Behörden dem gestützt auf den "Eurodac"-Treffer gestellten Übernahmeersuchen innert Frist gemäss Art. 18 Abs. 1 Bst. d Dublin-III-VO zustimmten, und die Zuständigkeit Frankreichs zur Durchführung des Asyl- und Wegweisungsverfahrens damit grundsätzlich gegeben ist, was der Beschwerdeführer auch nicht bestreitet,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Frankreich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die Vorinstanz sodann richtigerweise darauf hinwies, dass die Zuständigkeit Frankreichs aufrechterhalten bleibe, auch wenn das Asylverfahren des Beschwerdeführers bereits rechtskräftig abgewiesen worden sein sollte, dass der Beschwerdeführer insbesondere kein konkretes und ernsthaftes Risiko dargetan hat, die französischen Behörden würden sich weigern, ihn wieder aufzunehmen und seinen Antrag auf internationalen Schutz unter Einhaltung der Regeln der Verfahrensrichtlinie zu prüfen, und den Akten denn auch keine Gründe für die Annahme zu entnehmen sind, Frankreich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er auch nicht dargetan hat, die ihn bei einer Rückführung erwartenden Bedingungen in Frankreich seien derart schlecht, dass sie zu einer Verletzung von Art. 4 EU-Grundrechtecharta, Art. 3 EMRK oder Art. 3 FoK führen könnten, dass der Hinweis des Beschwerdeführers, in Frankreich müsse er auf der Strasse leben, weshalb er nicht gesund werden könne, nicht zur Annahme führt und auch keine Hinweise dafür vorliegen, Frankreich würde ihm dauerhaft die ihm gemäss Aufnahmerichtlinie zustehenden minimalen Lebensbedingungen vorenthalten, wobei er sich bei einer vorübergehenden Einschränkung nötigenfalls an die französischen Behörden wenden und die ihm zustehenden Aufnahmebedingungen auf dem Rechtsweg einfordern könnte (vgl. Art. 26 Aufnahmerichtlinie), dass eine Überstellung in einen Mitgliedstaat unter dem Aspekt der gesundheitlichen Situation einer schutzsuchenden Person nur unter ganz aussergewöhnlichen Umständen zur Annahme eins Verstosses gegen Art. 3 EMRK führt, nämlich dann, wenn gewichtige Gründe dafür vorliegen, dass eine tatsächliche Gefahr ("real risk") einer solchen Verletzung besteht (vgl. BVGE 2009/11 E. 7 mit Hinweisen auf die Rechtsprechung des Europäischen Gerichtshofes für Menschenrechte), dass die vom Beschwerdeführer geltend gemachten Krankheiten diese hohe Schwelle nicht erreichen, zumal Frankreich über eine ausreichende medizinische Infrastruktur verfügt und verpflichtet ist, den Antragstellern die erforderliche medizinische Versorgung, die zumindest die Notversorgung sowie die unbedingt erforderliche Behandlung von Krankheiten umfasst, zugänglich zu machen (Art. 19 Abs. 1 Aufnahmerichtlinie), dass keine Hinweise dafür vorliegen, dass Frankreich seiner diesbezüglichen Verpflichtung gegenüber dem Beschwerdeführer nicht nachgekommen wäre - zumal er selbst angegeben hatte, sich auch in Frankreich in medizinischer Behandlung befunden zu haben - oder zukünftig nicht nachkommen würde, dass die schweizerischen Behörden, die mit dem Vollzug der angefochtenen Verfügung beauftragt sind, allfälligen medizinischen Umständen bei der Bestimmung der konkreten Modalitäten der Überstellung des Beschwerdeführers Rechnung zu tragen haben und die französischen Behörden vorgängig auch in geeigneter Weise über die spezifischen medizinischen Umstände informieren werden (vgl. Art. 31 f. Dublin-III-VO), dass die Ermessensklausel von Art. 17 Abs. 1 Dublin-III-VO nicht direkt, sondern nur in Verbindung mit einer anderen Norm des nationalen (namentlich Art. 29a Abs. 3 Asylverordnung 1 vom 11. August 1999 [AsylV 1, SR 142.311]) oder internationalen Rechts anwendbar ist (BVGE 2010/45 E. 5), dass Art. 29a Abs. 3 AsylV 1 vorsieht, dass das SEM aus humanitären Gründen ein Gesuch behandeln kann, auch wenn eine Prüfung ergeben hat, dass ein anderer Staat zuständig wäre, dass es sich dabei um eine Kann-Bestimmung handelt, die dem SEM über die zwingenden Regeln des übergeordneten Rechts hinaus einen gewissen Ermessensspielraum lässt (vgl. BVGE 2010/45 E. 8.2.2 und BVGE 2011/9 E. 8.1 f.), dass mit der Aufhebung von Art. 106 Abs. 1 aBst. c AsylG (in Kraft seit 1. Februar 2014) der Beschwerdegrund der Unangemessenheit vor dem Bundesverwaltungsgericht nicht mehr gerügt werden kann, dass das Bundesverwaltungsgericht in BVGE 2015/9 zur Ermessensüberprüfung festhielt, dem Gericht komme im Rahmen von Art. 17 Abs. 1 Dublin-III-VO in Verbindung mit Art. 29a Abs. 3 AsylV 1 keine Beurteilungskompetenz in Bezug auf den Ermessensentscheid des SEM zu, dass es daher nur dann eingreift, wenn das Staatsekretariat das ihm eingeräumte Ermessen über- beziehungsweise unterschreitet oder missbraucht und damit Bundesrecht verletzt, was vorliegend nicht der Fall ist, zumal sich das SEM in seiner Verfügung in sachgerechter Weise mit den in den Ermessensentscheid einzufliessenden Parametern des Einzelfalles auseinandergesetzt hat,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die Überstellung nach Frankreich angeordnet hat,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der mit der Beschwerde gestellte Antrag auf Gewährung der unentgeltlichen Rechtspflege im Sinne von Art. 65 Abs. 1 VwVG unbesehen einer allenfalls bestehenden prozessualen Bedürftigkeit abzuweisen ist, weil die Begehren - wie sich aus den vorstehenden Erwägungen ergibt - als aussichtlos zu bezeichnen sind, womit eine der kumulativ zu erfüllenden Voraussetzungen nicht gegeben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Die Gerichtsschreiberin: Esther Marti Sibylle Dischler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