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E-768/2013 vom 22. Februar 2013</w:t>
      </w:r>
    </w:p>
    <w:p>
      <w:r>
        <w:t>Bundesverwaltungsgericht, 2013-02-22, DE</w:t>
      </w:r>
    </w:p>
    <w:p>
      <w:r>
        <w:rPr>
          <w:b/>
        </w:rPr>
        <w:t xml:space="preserve">Quelle: </w:t>
      </w:r>
      <w:r>
        <w:t>https://mcp.opencaselaw.ch/entscheid/bvger_E-768_2013</w:t>
      </w:r>
    </w:p>
    <w:p>
      <w:r>
        <w:t>FR: TAF E-768/2013 du 22 février 2013</w:t>
      </w:r>
    </w:p>
    <w:p>
      <w:r>
        <w:t>IT: TAF E-768/2013 del 22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E-768/2013 Urteil vom 22. Februar 2013 Besetzung Einzelrichter Walter Stöckli, mit Zustimmung von Richter Robert Galliker; Gerichtsschreiberin Tu-Binh Truong. Parteien A._______, geboren am (...), Ägypten, (...), Beschwerdeführer, gegen Bundesamt für Migration (BFM), Quellenweg 6, 3003 Bern, Vorinstanz. Gegenstand Asyl und Wegweisung; Verfügung des BFM vom 15. Januar 2013 / N (...). Das Bundesverwaltungsgericht stellt fest, dass der Beschwerdeführer eigenen Angaben zufolge seine Heimat im August 2007 aus wirtschaftlichen Gründen in Richtung Libyen verliess und sich von dort im Oktober 2009 nach Italien begab, wo er bis zu seiner Reise in die Schweiz illegal lebte und arbeitete, dass er am 25. September 2012 illegal in die Schweiz einreiste, wo er gleichentags um Asyl nachsuchte, dass er anlässlich der Kurzbefragung im Empfangs- und Verfahrenszentrum (EVZ) B._______ vom 4. Oktober 2012 angab, er wolle sein Asylgesuch zurückziehen und in seine Heimat zurückkehren, dass er diesen Rückzug indes anlässlich der Fortsetzung der Befragung am 19. Oktober 2012 widerrief, dass er sein Asylgesuch danach sowie bei der Anhörung vom 7. Januar 2013 im Wesentlichen damit begründete, dass er sich unter der Regierung von Mubarak zwar von der Absolvierung des Militärdienstes habe freikaufen können, seit der Machtübernahme der Muslimbruderschaft in Ägypten indes befürchten müsse, er werde bei einer Rückkehr als Dienstverweigerer sofort verhaftet und deswegen zu einer zweijährigen Gefängnisstrafe verurteilt oder er werde ins Militär eingezogen und in die Krisengebiete geschickt werden, wo unzählige junge Männer jedes Jahr aufgrund der Hitze und des harten Trainings sterben würden, dass er einen auf seinen Namen lautenden ägyptischen Reisepass abgab, dass das BFM das Asylgesuch des Beschwerdeführers mit Verfügung vom 15. Februar 2013 - eröffnet am 16. Januar 2013 - ablehnte, seine die Wegweisung aus der Schweiz verfügte und den Vollzug anordnete, dass der Beschwerdeführer mit Eingabe vom 8. Februar 2013 (Poststempel: 13. Februar 2013) beim Bundesverwaltungsgericht Beschwerde er­hob und dabei beantragte, ihm sei Einsicht in die mit der Beschwerde neu eingereichten Beweismittel zu gewähren und eventualiter dazu das rechtliche Gehör zu gewähren, die Verfügung des BFM vom 15. Januar 2013 sei aufzuheben und die Sache dem BFM zur vollständigen und richtigen Sachverhaltsermittlung und Neubeurteilung zurückzuweisen, eventualiter sei ihm Asyl zu gewähren oder sei die Unzulässigkeit beziehungsweise die Unzumutbarkeit des Wegweisungsvollzugs festzustellen,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sich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105 und Art. 108 Abs. 1 AsylG,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 entschieden wird (Art. 111 Bst. e AsylG) und es sich vorliegend, wie nachfolgend aufgezeigt, um eine solche handelt, weshalb der Beschwerdeentscheid nur summarisch zu begründen ist (vgl.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f. AsylG), dass die verfahrensrechtlichen Anträge des Beschwerdeführers - ihm sei die Einsicht in (und das rechtliche Gehör zu) den von ihm selbst neu eingereichten Beweismittel(n) zu gewähren - als sinnwidrig zu bezeichnen und damit als offensichtlich unbegründet abzuweisen sind, dass in Bezug auf sein neue Behauptung, er sei ein ehemaliges aktives Mitglied der C._______ Partei gewesen und solche würden derzeit gemäss nationalen und internationalen Berichten durch die Milizen der Muslimbruderschaft ermordet, festzustellen ist, dass mehrere Aspekte gegen die Glaubhaftigkeit dieses Vorbringens sprechen, dass er sich damit diametral in Widerspruch setzt zu seinen früheren Aus­sage, er sei in Ägypten politisch nie tätig gewesen (vgl. A4/10 S. 7; A11/9 S. 6), und das nachgeschobene Vorbringen auch in keiner Weise begründet, sondern nur pauschal und basierend auf Berichterstattungen eine drohende Verfolgung durch die Muslimbruderschaft aufgrund dieser angeblichen Parteimitgliedschaft behauptete, dass ferner die Beweiskraft des eingereichten Beweismittels (vergrösserte Farbfotokopie eines "Parteimitgliedsausweis") äusserst gering ist, zumal dieses Dokument am [Zahl] November 2007 in Ägypten ausgestellt wurde, der Beschwerdeführer aber eigenen Angaben zufolge bereits im August 2007 ausgereist war (vgl. A4/10 S. 6), dass nach einer Gesamtwürdigung der Aktenlage dieses neue Vorbringen des Beschwerdeführers den Anforderungen an die Glaubhaftigkeit gemäss Art. 7 AsylG offensichtlich nicht zu genügen vermag, dass der rechtserhebliche Sachverhalt aufgrund der bestehenden Aktenlage vollständig und korrekt erstellt ist, weshalb der Antrag auf Rückweisung an die Vorinstanz ebenfalls als offensichtlich unbegründet abzuweisen ist, dass daran auch das kommentarlos auf Beschwerdeebene neu eingereichte, mit "absolvierter Wehrdienst (Dokument)" betitelte Beweismittel nichts ändert, von welchem aufgrund der früheren Angaben des Beschwerdeführers anzunehmen ist, dass es sich dabei um eine Kopie des (...) Militärzeugnisses (vgl. A11/9 S. 3) handelt, welches der Beschwerdeführer eigenen Angaben zufolge bei seinem [Verwandter] gelassen und das dieser [Tätigkeit] habe (vgl. A11/9 S. 5), dass das BFM im Wesentlichen anführte, Disziplinarmassnahmen wegen Militärdienstverweigerung seien grundsätzlich rechtstaatlich legitim, weshalb den entsprechenden Vorbringen des Beschwerdeführers keine Asylrelevanz zukomme, zudem gemäss gesicherten Kenntnissen des BFM, nicht davon ausgegangen werden könne, ihm drohe wegen Militärdienstverweigerung in seinem Heimatstaat eine durch Art. 3 der Konvention vom 4. November 1950 zum Schutze der Menschenrechte und Grundfreiheiten (EMRK, SR 0.101) verbotene Strafe oder Behandlung, dass der Beschwerdeführer diesen Erwägungen nichts Substanzielles entgegenzuhalten vermag, sondern lediglich angibt, die neue Regierung in Ägypten werde ihn bei der Rückkehr sofort inhaftieren, da er bereits 28 Jahre alt sei und Männer ab dem 25. Lebensjahr gemäss dem Gesetz Militärdienst leisten müssten, wenn sie dienstfähig seien, eine Angabe, die im Übrigen im Widerspruch steht zu seinen Aussagen, man müsse sich mit 19 Jahren bei den Behörden melden und werde im Alter von 20 Jahren eingezogen (vgl. A4/11 S. 7) beziehungsweise die jungen Männer müssten mit 19 ins Militär (vgl. A11/9 S. 5), dass, wie vom BFM zu Recht erkannt, allfällige strafrechtliche Konsequenzen wegen Refraktion, Dienstverweigerung oder Desertion bei einer Rückkehr ins Heimatland grundsätzlich keine Verfolgung im Sinne des Asylgesetzes oder der Flüchtlingskonvention darstellen, dass die Bestrafung wegen einer begangenen Straftat nur dann für die Entstehung der Flüchtlingseigenschaft relevant sein kann, wenn der Staat die Tat aus einem der in Art. 3 Abs. 1 AsylG genannten Gründe unverhältnismässig erhöht (sog. Polit-Malus; vgl. auch den die ständige einschlägige Praxis des Bundesverwaltungsgerichts bestätigende neue Bestimmung gemäss Art. 3 Abs. 3 AsylG), dass die dem Beschwerdeführer angeblich drohende zweijährige Gefäng­nisstrafe wegen Wehrdienstverweigerung oder Desertion offensichtlich als legitime staatliche und nicht unverhältnismässige Massnahme zur Durchsetzung einer staatsbürgerlichen Pflicht, und damit als asylrechtlich nicht relevant zu charakterisieren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(vgl. BVGE 2011/24 E. 10.1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unzulässig, unzumutbar oder unmöglich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Wegweisungsvollzug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zumal der Beschwerdeführer anlässlich der Befragung am 4. Oktober 2012 noch den Wunsch geäussert hatte, in seine Heimat zurückzukehren, weshalb der Vollzug der Wegweisung zumutbar ist, dass der Vollzug der Wegweisung des Beschwerdeführers in den Heimatstaat schliesslich möglich ist, da keine Vollzugshindernisse bestehen (Art. 83 Abs. 2 AuG), und der Beschwerdeführer einen bis zum 10. September 2013 gültigen ägyptischen Reisepass besitzt,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Stöckli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