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E-7661/2016 vom 19. Dezember 2016</w:t>
      </w:r>
    </w:p>
    <w:p>
      <w:r>
        <w:t>Bundesverwaltungsgericht, 2016-12-19, FR</w:t>
      </w:r>
    </w:p>
    <w:p>
      <w:r>
        <w:rPr>
          <w:b/>
        </w:rPr>
        <w:t xml:space="preserve">Quelle: </w:t>
      </w:r>
      <w:r>
        <w:t>https://mcp.opencaselaw.ch/entscheid/bvger_E-7661_2016</w:t>
      </w:r>
    </w:p>
    <w:p>
      <w:r>
        <w:t>FR: TAF E-7661/2016 du 19 décembre 2016</w:t>
      </w:r>
    </w:p>
    <w:p>
      <w:r>
        <w:t>IT: TAF E-7661/2016 del 19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E-7661/2016 Arrêt du 19 décembre 2016 Composition William Waeber, juge unique, avec l'approbation de Yannick Antoniazza-Hafner, juge ; Jean-Claude Barras, greffier. Parties A._______, né le (...), Libye, recourant, contre Secrétariat d'Etat aux migrations (SEM), Quellenweg 6, 3003 Berne, autorité inférieure. Objet Asile (non-entrée en matière / procédure Dublin) et renvoi ; décision du SEM du 1er décembre 2016 / N (...). Vu l'interpellation, par les gardes-frontière, de A._______, le 28 septembre 2016, à B._______, la demande d'asile déposée par le précité le 2 octobre 2016, le procès-verbal de son audition, le 11 octobre 2016, au Centre d'enregistrement et de procédure (CEP) de Vallorbe, la décision du 1er décembre 2016 (notifiée le 6 décembre suivant), par laquelle le SEM, se fondant sur l'art. 31a al. 1 let. b LAsi (RS 142.31), n'est pas entré en matière sur la demande d'asile de A._______, a prononcé son transfert en France et a ordonné l'exécution de cette mesure, constatant l'absence d'effet suspensif à un éventuel recours, le recours interjeté, le 9 décembre 2016, contre cette décision, les demandes d'assistance judiciaire partielle et de désignation d'un avocat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donc compétent pour connaître du présent litige, que l'intéressé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ce contexte,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art. 106 al. 1 LAsi a contrario ; cf. ATAF E-641/2014 du 13 mars 2015 consid. 5.4 [non publié dans ATAF 2015/9]), que, par conséquent, les arguments du recourant relatifs à ses motifs d'asile - soit ses craintes d'être la cible des agissements du fils de l'ancien secrétaire général de Mouammar Kadhafi qui en voudrait à sa famille pour avoir été éconduit par sa soeur ou encore d'être victime des affrontements actuels entre factions rivales pour la conquête du pouvoir dans son pays - n'ont pas à être examinés ici, la présente procédure visant uniquement à déterminer l'Etat responsable de cet examen,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entre autres,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 de même que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les investigations entreprises par le SEM ont révélé, après consultation de l'unité centrale du système européen « Eurodac », que le recourant avait été enregistré comme demandeur de protection en France, le (...) 2010, qu'interrogé sur ce point, à son audition au CEP, le recourant a déclaré qu'en France il n'avait été ni entendu ni questionné sur ses motifs d'asile et qui il avait tout essayé mais que cela avait toujours été négatif, ajoutant qu'il souhaitait terminer sa vie en Suisse et que les autorités suisses statuent sur sa demande, qu'en date du 4 novembre 2016, le SEM a dès lors soumis aux autorités françaises compétentes, dans le délais fixé à l'art. 24 par. 2 du règlement Dublin III, une requête aux fins de reprise en charge, fondée sur l'art. 18 par. 1 let. d du règlement Dublin III, que n'ayant répondu à cette requête que le 29 novembre 2016, soit après l'échéance du délai de deux semaines prévu à l'art. 25 par. 1 i. f. du règlement Dublin III, la France (qui a dit accepter de reprendre en charge le recourant, sur la base de l'art. 18 par. 1 let. c dudit règlement) est dès lors réputée avoir accepté la demande et, partant, avoir reconnu sa responsabilité pour traiter la demande d'asile de l'intéressé (cf. art. 25 par. 2 du règlement Dublin III), que l'intéressé ne conteste pas cette compétence au regard des critères de détermination de l'Etat membre responsable (cf. chapitre III du règlement Dublin III), qu'il s'oppose néanmoins à son transfert en France, que, dans son recours, il dit avoir reçu une réponse négative à sa demande d'asile en France de sorte que, de retour dans ce pays, il craint d'être placé en détention en vue de l'exécution de son renvoi dans un Etat où sa vie et sa sécurité personnelle seraient en danger, que, se fondant aussi bien sur l'arrêt de la Cour européenne des droits de l'Homme dans l'affaire V.M. et autres c. Belgique (requête no 60125/11) que sur une prise de position de la Coordination française pour le droit d'asile (CFDA) du 21 juillet 2016 ou encore sur le rapport du « Comité inter mouvements auprès des évacués » (Cimade) pour l'année 2014, il soutient aussi risquer, en France, de devoir vivre durablement en dessous du minimum vital dans des conditions de vie indignes, ce en violation de l'art. 3 de la Convention du 4 novembre 1950 de sauvegarde des droits de l'homme et des libertés fondamentales (CEDH, RS 0.101), qu'il n'y a pas de raison d'admettre qu'à l'instar de la Grèce, la France connaîtrait des défaillances systémiques dans la procédure d'asile et les conditions d'accueil des demandeurs, qui entraînent un risque de traitement inhumain ou dégradant au sens de l'art. 4 de la CharteUE, que l'art. 3 par. 2 al. 2 du règlement Dublin III n'est par conséquent pas applicable, que la France est liée à la CharteUE, et est partie à la Convention du 28 juillet 1951 relative au statut des réfugiés (Conv. réfugiés, RS 0.142.30), à la CEDH, et à la Convention du 10 décembre 1984 contre la torture et autres peines ou traitements cruels, inhumains ou dégradants (Conv. torture, RS 0.105), que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qu'en l'absence d'une pratique actuelle avérée en France de violation systématique de ces normes minimales de l'Union européenne, cet Etat est ainsi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cette présomption peut toutefois être renversée par des indices sérieux que, dans le cas concret, les autorités de cet Etat ne respecteraient pas le droit international (cf. ATAF 2010/45 consid. 7.4 et 7.5), qu'en l'occurrence, qu'il ait été débouté de sa demande d'asile en France, comme il le prétend, ou qu'il l'ait retirée en cours de procédure, selon ce qui ressort de la réponse des autorités françaises du 29 novembre 2016 au SEM, il ne paraît pas que le recourant ait eu à pâtir jusqu'à présent de défaillances dans sa procédure d'asile en France ou dans sa prise en charge, en tant que requérant d'asile, dans ce pays, et que les autorités françaises auraient failli à leurs obligations internationales à son endroit, qu'en l'absence d'indices probants, les réserves, en rien étayées, qu'il a exprimées à son audition sur la façon dont les autorités françaises auraient traité sa demande d'asile, sans l'interroger ni l'entendre, selon lui, ne sauraient à elles seules établir une telle défaillance, qu'en outre, une décision définitive de refus d'asile et de renvoi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le recourant n'a pas non plus fourni d'éléments de fait de nature à démontrer que la France ne serait pas disposée à respecter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dans ces conditions, le grief de violation du principe de non-refoulement par la France est manifestement mal fondé, que le Tribunal ne nie pas les difficultés auxquelles l'Etat français est actuellement confronté dans ses capacités d'accueil des requérants d'asile, en particulier en ce qui concerne leur hébergement et leurs conditions matérielles, que cependant, à la différence de la situation prévalant en Grèce, le Tribunal ne saurait considérer que les conditions matérielles d'accueil des demandeurs d'asile en France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qu'il relève aussi que dans leur réponse (tardive) au SEM du 29 novembre 2016, les autorités françaises ont expressément accepté de reprendre en charge le recourant, en application de l'art. 18 par. 1 let. c du règlement Dublin lll, s'engageant ainsi de facto à le faire bénéficier des directives « Procédure » et « Accueil », que, dans ces conditions, le transfert en France du recourant, qui n'a notamment pas fait valoir de problèmes de santé particuliers, n'apparaît pas contraire aux obligations de la Suisse découlant des dispositions conventionnelles précitées, que s'il a certes prétendu avoir été exploité par ses employeurs en France, de 2010 à 2015, le recourant n'a pas pour autant été privé de tout soutien étatique puisque de 2011 à 2013 au moins, les autorités de ce pays lui ont régulièrement délivré une carte individuelle d'admission à l'aide médicale de l'Etat, qu'enfin, s'il devait être contraint par les circonstances, à son retour en France, à mener une existence non conforme à la dignité humaine, ou s'il devait estimer que la France viole ses obligations d'assistance à son encontre ou de toute autre manière porte atteinte à ses droits fondamentaux, il lui appartiendra de faire valoir ses droits directement auprès des autorités de ce pays en usant des voies de droit adéquates (cf. art. 21 de la directive Accueil), qu'il y a aussi lieu de rappeler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qu'en définitive, la présomption de sécurité attachée au respect par la France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SEM a, enfin, estimé qu'aucun motif ne justifiait l'application de la clause de souveraineté, au sens de l'art. 29a al. 3 OA1 en lien avec l'art. 17 par. 1 du règlement Dublin III, qu'il ressort de sa décision qu'il a pris en compte les éléments allégués par l'intéressé, qu'il a ainsi établi de manière complète et exacte l'état de fait pertinent, qu'au vu des objections de l'intéressé, force est de constater que le SEM n'a commis ni excès ni abus de son pouvoir d'appréciation en refusant d'admettre, dans le cas concret, l'existence de raisons humanitaires (cf. ATAF 2015/9 p. 119 ss), qu'en définitive, c'est à bon droit qu'il n'est pas entré en matière sur la demande d'asile du recourant, en application de l'art. 31a al. 1 let. b LAsi, et qu'il a prononcé son transfert de Suisse vers la France, qu'au vu de ce qui précède, le recours doit être rejeté, que, s'avérant manifestement infondé, il est rejeté dans une procédure à juge unique, avec l'approbation d'un second juge (art. 111 let. e LAsi), que, les conclusions du recours étant apparues, d'emblée, vouées à l'échec, les requêtes d'assistance judiciaire partielle et de désignation d'un mandataire d'office sont rejetées, que, vu l'issue de la cause, il y a par conséquent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celle tendant à la désignation d'un avocat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