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E-7659/2015 vom 2. Dezember 2015</w:t>
      </w:r>
    </w:p>
    <w:p>
      <w:r>
        <w:t>Bundesverwaltungsgericht, 2015-12-02, FR</w:t>
      </w:r>
    </w:p>
    <w:p>
      <w:r>
        <w:rPr>
          <w:b/>
        </w:rPr>
        <w:t xml:space="preserve">Quelle: </w:t>
      </w:r>
      <w:r>
        <w:t>https://mcp.opencaselaw.ch/entscheid/bvger_E-7659_2015</w:t>
      </w:r>
    </w:p>
    <w:p>
      <w:r>
        <w:t>FR: TAF E-7659/2015 du 2 décembre 2015</w:t>
      </w:r>
    </w:p>
    <w:p>
      <w:r>
        <w:t>IT: TAF E-7659/2015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E-7659/2015 Arrêt du 2 décembre 2015 Composition William Waeber, juge unique, avec l'approbation de Gérard Scherrer, juge ; Camilla Mariéthoz Wyssen, greffière. Parties A._______, né le (...), Pakistan, (...), recourant, contre Secrétariat d'Etat aux migrations (SEM), Quellenweg 6, 3003 Berne, autorité inférieure. Objet Asile (non-entrée en matière / procédure Dublin) et renvoi ; décision du SEM du 16 novembre 2015 / N (...). Vu la demande d'asile déposée en Suisse par A._______, le 23 septembre 2015, la décision du 16 novembre 2015, notifiée le 20 novembre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26 novembre 2015, contre cette décision, assorti d'une demande de dispense du paiement de l'avance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les dispositions de la règlementation Dublin s'appliquent également à un événement (correspondant à un critère de rattachement) antérieur à leur entrée en vigueur pour la Suisse (cf. ATAF 2013/6 consid. 5 se référant au règlement Dublin II, également applicable au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Italie, le 24 juillet 2006, que lors de son audition sur les données personnelles, l'intéressé a confirmé ce fait et déclaré que sa demande avait été rejetée en 2007, ce qui l'avait contraint à quitter le territoire italien, qu'il se serait alors rendu en Grèce, où il aurait travaillé comme saisonnier, sans titre de séjour, durant plusieurs années, qu'en raison de la situation économique difficile, il aurait quitté ce pays en 2015, en transitant par plusieurs Etats, dont l'Italie, pays dans lequel il aurait séjourné six à sept jours avant d'entrer clandestinement en Suisse, le 21 septembre 2015, que le SEM a dès lors soumis aux autorités italiennes, le 8 octobre 2015, une requête aux fins de reprise en charge, fondée sur l'art. 18 par. 1 let. d du règlement Dublin III, que les autorités italiennes n'ont pas répondu à cette requête dans le délai prévu par l'art. 25 par. 1 du règlement Dublin III, que l'Italie est dès lors réputée avoir accepté la demande et, partant, avoir reconnu sa responsabilité pour reprendre en charge l'intéressé (cf. art. 25 par. 2 du règlement Dublin III), que, dans son recours, l'intéressé conteste la compétence de l'Italie, qu'il reproche au SEM d'avoir "occulté" son parcours migratoire entre 2007 et 2009, qui serait selon lui "déterminant pour établir le pays Dublin compétent", que comme déjà exposé, dans une procédure de reprise en charge, il n'y a en principe aucun nouvel examen de la compétence selon le chapitre III, que, cela dit, le récit du recourant s'agissant de ses prétendus séjours dans plusieurs pays entre 2007 et 2009 n'est en tout état de cause pas crédible, qu'il s'est montré vague dans ses explications et n'a fourni aucune pièce ni autre indice concret permettant de les tenir comme fondées, que, surtout, ses dires sont en contradiction manifeste avec les propos tenus lors de son audition sommaire, l'intéressé ayant alors déclaré de manière répétée et non équivoque qu'il n'avait pas quitté la Grèce entre 2007 et 2015 (cf. procès-verbal de l'audition du 1er octobre 2015, chiffres 2.06 et 5.02), que par ailleurs, contrairement à ce qu'il affirme dans son recours, il ne ressort nulle part du procès-verbal précité qu'il aurait eu des problèmes de compréhension, de traduction ou d'expression, liés au fait qu'il ait été assisté d'une interprète parlant l'urdu et non le cachemiri, sa langue maternelle, qu'à la question de savoir s'il comprenait bien l'interprète en début d'audition, il a répondu "oui, je la comprends très bien", que par sa signature, il a également, en fin d'audition, attesté du fait que le procès-verbal correspondait à ses déclarations et qu'il lui avait été relu dans une langue qu'il comprenait, sans signaler la présence de difficultés particulières,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qu'en l'espèce, le recourant n'a pas démontré ni même allégué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qu'à l'appui de son recours, l'intéressé fait valoir souffrir de problèmes de santé, lesquels rendraient son transfert en Italie "impossible", que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recourant allègue des problèmes médicaux sans toutefois en préciser la nature, qu'il n'a présenté aucune attestation médicale établissant qu'il était atteint dans sa santé, étant précisé qu'il a affirmé lors de l'audition sommaire qu'il se sentait "bien" (cf. procès-verbal de l'audition du 1er octobre 2015, 8.02), que rien ne permet dès lors de retenir que les prétendus problèmes médicaux allégués par le recourant seraient de nature à s'opposer à son transfert vers l'Italie, que si le recourant devait avoir besoin de soins particuliers, il lui appartiendrait d'en informer les autorités suisses chargées de l'exécution de son transfert, lesquelles devraient, le cas échéant, transmettre sous une forme appropriée aux autorités italiennes les renseignements permettant une éventuelle prise en charge médicale spécifique,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