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E-7658/2010 vom 5. November 2010</w:t>
      </w:r>
    </w:p>
    <w:p>
      <w:r>
        <w:t>Bundesverwaltungsgericht, 2010-11-05, DE</w:t>
      </w:r>
    </w:p>
    <w:p>
      <w:r>
        <w:rPr>
          <w:b/>
        </w:rPr>
        <w:t xml:space="preserve">Quelle: </w:t>
      </w:r>
      <w:r>
        <w:t>https://mcp.opencaselaw.ch/entscheid/bvger_E-7658_2010</w:t>
      </w:r>
    </w:p>
    <w:p>
      <w:r>
        <w:t>FR: TAF E-7658/2010 du 5 novembre 2010</w:t>
      </w:r>
    </w:p>
    <w:p>
      <w:r>
        <w:t>IT: TAF E-7658/2010 del 5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E-7658/2010 {T 0/2} Urteil vom 5. November 2010 Besetzung Einzelrichterin Regula Schenker Senn, mit Zustimmung von Richterin Muriel Beck Kadima; Gerichtsschreiber Urs David. Parteien A._______, Ukraine, Beschwerdeführer, gegen Bundesamt für Migration (BFM), Quellenweg 6, 3003 Bern, Vorinstanz. Gegenstand Nichteintreten auf Asylgesuch und Wegweisung; Verfügung des BFM vom 22. Oktober 2010 / N (...). Das Bundesverwaltungsgericht stellt fest, dass der Beschwerdeführer eigenen Angaben zufolge seinen Heimatstaat um den 15. beziehungsweise um den 20. September 2010 verliess und am 22. September 2010 in die Schweiz einreiste, wo er gleichentags um Asyl nachsuchte, dass er anlässlich der Kurzbefragung vom 30. September 2010 im Empfangs- und Verfahrenszentrum B._______ und der Anhörung vom 21. Oktober 2010 zu den Asylgründen im Wesentlichen Folgendes geltend machte, dass er in einem unbekannten Dorf in der Westukraine in schwierigen Familienverhältnissen aufgewachsen sei, dass er im Alter von etwa neun oder zehn Jahren alleine nach C._______ gezogen sei, dort fortan hauptsächlich bei Zigeunern gelebt und für diese gebettelt habe, dass er später von den Zigeunern an die Mafia vermittelt worden sei, um nunmehr für diese zu betteln, wobei er immer mehr unter Druck geraten sei, weil er weniger Geld erbettelt habe, als dies von ihm erwartet worden sei, und er deswegen auch geschlagen worden sei, dass er sich deshalb zur Ausreise entschieden habe, um sich in der Schweiz niederzulassen und hier ein besseres Leben führen zu können, wobei er insbesondere eine Familie gründen und als Rollschuh- oder Wintersportler tätig sein wolle, dass die Ausreise von "guten Leuten" organisiert und finanziert worden sei, und er auf der Reise in einem Lastwagen in die Schweiz nie kontrolliert worden sei, jedoch keine näheren Angaben zu den Transitländern und weiteren Reiseumständen zu machen imstande sei, dass er mit den Behörden nie Probleme gehabt habe, dass er in der Ukraine oder anderswo weder Familienangehörige noch Verwandte mit bekanntem Aufenthalt habe, sein Heimatland von Armut, Kriminalität und Korruption geprägt und im Übrigen ein "Irrenhaus" sei, dass er gesundheitlich vor allem durch Zahnschmerzen und Schlafstörungen beeinträchtigt sei, dass für den detaillierten Inhalt der Sachverhaltsvorbringen auf die angefochtene Verfügung sowie auf die aktenkundigen Befragungs- und Anhörungsprotokolle zu verweisen ist, dass der Beschwerdeführer keine Beweismittel und trotz entsprechender Aufforderungen auch weder Reisepass noch Identitätskarte oder andere identitätsrelevante Dokumente zu den Akten gab und in letzterem Zusammenhang erklärte, nie solche besessen, beantragt oder benötigt zu haben, dass das BFM mit Verfügung vom 22. Oktober 2010 - eröffnet am selben Tag - in Anwendung von Art. 34 Abs. 1 des Asylgesetzes vom 26. Juni 1998 (AsylG, SR 142.31) auf das Asylgesuch nicht eintrat, die Wegweisung des Beschwerdeführers aus der Schweiz sowie den Vollzug anordnete und Einsicht in die editionspflichtigen Verfahrensakten gewährte, dass das Bundesamt zur Begründung seines Nichteintretensentschei-des darauf hinweist, dass der Bundesrat die Ukraine mit Beschluss vom 8. Dezember 2006 als verfolgungssicheren Staat ("safe country") im Sinne von Art. 6a Abs. 2 Bst. a AsylG bezeichnet habe, und es die Kriterien für einen solchen Qualifikationsbeschluss erwähnt,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würden, und die Verfolgungsvorbringen aus zahlreichen Gründen offensichtlich unglaubhaft seien, dass der Beschwerdeführer insbesondere widersprüchliche beziehungsweise unsubstanziierte Angaben zu seiner Identität, geografischen Herkunft, Ethnie, Verwandtschaft und Biografie sowie zu den Beweg- und Hintergründen seines Umzuges nach C._______ gemacht habe, dass die behauptungsgemäss von der Mafia ausgehende Bedrohungslage ebenso aufgrund widersprüchlicher und unplausibler Angaben nicht geglaubt werden könne und sie auch deshalb nicht nachvollziehbar erscheine, weil er als angeblich Papierloser während einer zehnjährigen Betteltätigkeit nie von den Behörden kontrolliert worden sein will, dass sich aus den Akten mithin keine Hinweise ergeben würden, welche geeignet wären, die Vermutung fehlender Verfolgung im Sinne von Art. 6 Abs. 2 Bst. a AsylG umzustossen, dass die Wegweisung die Regelfolge eines Nichteintretensentscheides darstelle und keine Gründe ersichtlich seien, die auf Unzulässigkeit, Unzumutbarkeit oder Unmöglichkeit eines Wegweisungsvollzuges schliessen lassen könnten, zumal mangels Hinweisen auf die Flüchtlingseigenschaft des Beschwerdeführers der Grundsatz der Nichtrück-schiebung gemäss Art. 5 Abs. 1 AsylG nicht zur Anwendung gelange, ihm im Heimatstaat keine durch Art. 3 der Konvention vom 4. No-vember 1950 zum Schutze der Menschenrechte und Grundfreiheiten (EMRK, SR 0.101) verbotene Strafe oder Behandlung drohe und weder die politische Situation in der Ukraine noch individuelle Gründe gegen die Zumutbarkeit des Wegweisungsvollzuges sprächen, dass der Beschwerdeführer seine Herkunft innerhalb der Ukraine und seinen sozioökonomischen Hintergrund offensichtlich zu verschleiern versuche und dadurch eine grobe Verletzung der ihm obliegenden Mitwirkungspflicht begehe, dass die Untersuchungspflicht der Behörde hinsichtlich Durchführbarkeit und insbesondere Zumutbarkeit des Wegweisungsvollzuges ihre vernünftige Grenze an der Mitwirkungspflicht und Substanziierungslast eines Gesuchstellers finde und es praxisgemäss nicht Aufgabe der Asylbehörde sein könne, bei fehlenden Hinweisen seitens der gesuchstellenden Person nach allfälligen Wegweisungshindernissen zu forschen, dass der Beschwerdeführer mit Eingabe vom 26. Oktober 2010 (Poststempel vom 27. Oktober 2010) gegen diesen Entscheid beim Bundesverwaltungsgericht Beschwerde erhob und dabei sinngemäss die Aufhebung der vorinstanzlichen Verfügung und die Überprüfung der Sache beantragt, dass er in der Begründung sein Schutzbedürfnis bekräftigt, welches in der von der Mafia ausgehenden Bedrohungslage gründe, dass er in der Ukraine zudem über keine Unterkunft, keine Einkommensquelle und keine Lebensperspektive verfüge und deshalb im Falle einer Rückkehr dem sicheren Untergang geweiht sei, dass die vorinstanzlichen Akten am 1. November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Gesuche von Asylsuchenden aus verfolgungssicheren Staaten nach Art. 6a Abs. 2 Bst. a AsylG (sogenannte "safe countries") nicht eingetreten wird, ausser es gebe Hinweise auf eine Verfolgung (Art. 34 Abs. 1 AsylG), dass der Bundesrat die Ukraine mit Beschluss vom 8. Dezember 2006 zum "safe country" im Sinne von Art. 6a Abs. 2 Bst. a AsylG erklärt hat und von dieser Einschätzung im Rahmen der periodischen Prüfung (vgl. Art. 6a Abs. 3 AsylG) bisher nicht abgewichen ist, dass das Bundesamt die Ukraine daher zu Recht und unbestritte-nerweise als auf der bundesrätlichen Liste verfolgungssicherer Staaten stehend erkannt hat und somit die formelle Bedingung für den Erlass eines Nichteintretensentscheides auf der Grundlage von Art. 34 Abs. 1 AsylG grundsätzlich erfüllt ist, dass praxisgemäss bei Art. 34 Abs. 1 AsylG derselbe weite Verfolgungsbegriff zur Anwendung gelangt wie bei den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AuG (vgl. EMARK 2004 Nr. 5 E. 4c.aa S. 35 f., 2004 Nr. 35 E. 4.3 S. 247), dass ausserdem dabei ein im Vergleich zum - bereits erleichterten - Beweismass des Glaubhaftmachens ein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2005 Nr. 2 E. 4.3 S. 16 f.), dass die Vorinstanz gesetzes- und praxisgemäss und unter umfassender Aktenabstützung festgestellt hat, dass der Beschwerdeführer keine Hinweise auf Verfolgung, welche nicht offensichtlich haltlos sind, zu indizieren vermag, und in den diesbezüglichen Erwägungen - im Besonderen auch in der Anwendung des massgeblichen weiten Verfolgungsbegriffs - kein Beanstandungspotenzial zu erkennen ist, dass zwecks Vermeidung von Wiederholungen auf die vorstehende zusammenfassende Darlegung dieser Erwägungen und im Detail auf den diesbezüglichen Inhalt der angefochtenen Verfügung (vgl. dort E. I) verwiesen werden kann (Art. 109 Abs. 3 BGG i.V.m. Art. 6 AsylG und Art. 4 VwVG), dass sich die Beschwerdeargumentation auf eine blosse Bekräftigung der angeblichen Bedrohungslage und schwierigen Lebenssituation in der Ukraine beschränkt, ohne dass die Erwägungen gemäss angefochtener Verfügung konkret und substanziell in Kritik gezogen und bestritten würden, dass sich gestützt auf die Akten zudem zahlreiche weitere Begrün-dungselemente zur Stützung der Haltlosigkeit der Verfolgungsvorbrin-gen und für das gewonnene Bild einer erheblich beeinträchtigten persönlichen Glaubwürdigkeit des Beschwerdeführers anführen liessen, wogegen keine Anhaltspunkte ernsthaft für die von ihm vorgelegte Sachverhaltsdarlegung sprechen, dass es sich vorliegend erübrigt, diese weiteren Unstimmigkeiten näher zu erörtern, dass das BFM demnach und in Würdigung sämtlicher Akten und Umstände in Anwendung von Art. 34 Abs. 1 AsylG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Ausländerrecht, 2. Aufl.,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der Vollzug für Ausländerinnen und Ausländer als unzumutbar erweist, wenn sie im Heimat- oder Herkunftsstaat auf Grund von Situationen wie Krieg, Bürgerkrieg, allgemeiner Gewalt und medizinischer Notlage konkret gefährdet sind (Art. 83 Abs. 4 AuG), dass der Vollzug der Wegweisung vorliegend in Beachtung sämtlicher massgeblichen völker- und landesrechtlichen Bestimmungen zulässig und zumutbar ist und zur Vermeidung von Wiederholungen vollumfänglich auf die betreffenden Erwägungen gemäss angefochtener Verfügung (vgl. dort E. II) verwiesen werden kann, welche keinen Anlass zur Beanstandung liefern und in der Beschwerde ebenfalls substanziell nicht bestritten werden, dass aufgrund der gesamten Akten und Umstände und insbesondere angesichts der Mitwirkungsverweigerung des Beschwerdeführers betreffend seine Identität, Herkunft und Sozialisierung davon auszugehen ist, dass er in seiner Heimat über ein familiäres, verwandtschaftliches und soziales Beziehungsnetz verfügt und dort nicht Gefahr läuft, in eine existenzielle Notlage zu geraten, dass mangels zureichender gegenteiliger Anhaltspunkte auch aus medizinischer Perspektive keine Vollzugshindernisse erkennbar sind, dass der Vollzug der Wegweisung des Beschwerdeführers in den Heimatstaat schliesslich möglich ist, da es dem Beschwerdeführer nach wie vor obliegt, seiner Mitwirkungspflicht nachzukommen und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