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E-7657/2015 vom 2. Dezember 2015</w:t>
      </w:r>
    </w:p>
    <w:p>
      <w:r>
        <w:t>Bundesverwaltungsgericht, 2015-12-02, FR</w:t>
      </w:r>
    </w:p>
    <w:p>
      <w:r>
        <w:rPr>
          <w:b/>
        </w:rPr>
        <w:t xml:space="preserve">Quelle: </w:t>
      </w:r>
      <w:r>
        <w:t>https://mcp.opencaselaw.ch/entscheid/bvger_E-7657_2015</w:t>
      </w:r>
    </w:p>
    <w:p>
      <w:r>
        <w:t>FR: TAF E-7657/2015 du 2 décembre 2015</w:t>
      </w:r>
    </w:p>
    <w:p>
      <w:r>
        <w:t>IT: TAF E-7657/2015 del 2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E-7657/2015 Arrêt du 2 décembre 2015 Composition William Waeber, juge unique, avec l'approbation de Yanick Felley, juge ; Camilla Mariéthoz Wyssen, greffière. Parties A._______, né le (...), Erythrée, (...), recourant, contre Secrétariat d'Etat aux migrations (SEM), Quellenweg 6, 3003 Berne, autorité inférieure. Objet Asile (non-entrée en matière / procédure Dublin) et renvoi ; décision du SEM du 17 novembre 2015 / N (...). Vu la demande d'asile déposée en Suisse par A._______, le 1er juillet 2015, la décision du 17 novembre 2015, notifiée trois jours plus tard à l'intéressé, par laquelle le SEM n'est pas entré en matière sur sa demande d'asile, au motif que l'Italie était l'Etat responsable de l'examen de cette requête, a prononcé son transfert vers ce pays et a ordonné l'exécution de cette mesure, constatant l'absence d'effet suspensif à un éventuel recours, le recours interjeté, le 26 novembre 2015, complété le 1er décembre suivant, contre cette décision, assorti de demandes d'octroi de l'effet suspensif et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qu'après un séjour d'environ un mois en (...), il aurait, le 21 juin 2015, rejoint l'Italie, en bateau, qu'il aurait séjourné quelques jours dans ce pays avant d'entrer clandestinement en Suisse, en train, le 1er juillet 2015, qu'en date du 7 août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conteste la compétence de l'Italie, qu'il fait valoir que, contrairement à ce qui aurait été erronément relevé par le SEM dans sa décision, il n'aurait été ni enregistré ni photographié à son arrivée en Italie, qu'à ses yeux, son passage par l'Italie ne constitue pas un indice au sens de l'art. 22 par. 3 let. b du règlement Dublin III, que l'argumentation de l'intéressé ne saurait être suivie, que, certes, sur la base des extraits du fichier de l'unité centrale du système européen Eurodac, des 2 et 3 juillet 2015 et des déclarations de A._______, c'est à tort que le SEM a retenu que l'intéressé avait été "enregistré" en Italie, que toutefois, selon l'art. 13 par. 1 du règlement Dublin III, le fait de franchir irrégulièrement la frontière d'un Etat Dublin suffit, sous réserve du respect d'autres conditions de cette disposition, pour désigner cet Etat comme responsable, qu'en l'espèce, l'intéressé a lui-même déclaré être entré en Italie clandestinement et y avoir séjourné du 21 juin au 1er juillet 2015, que ce fait constitue bel et bien un indice au sens de l'art. 22 al. 3 let. b du règlement Dublin III, corroboré par ailleurs par le rapport des gardes-frontières suisses du 2 juillet 2015, dont il ressort que l'intéressé a été intercepté à la gare de Chiasso, le 1er juillet 2015, alors qu'il voyageait à bord d'un train en provenance de Milan, que le recourant avance encore que, dans la mesure où l'Italie n'a pas expressément accepté la demande de prise en charge émise par la Suisse, elle n'est pas responsable pour examiner sa demande d'asile, que cet argument ne saurait non plus être suivi, que seul un refus explicite des autorités italiennes, dans le délai prévu à l'art. 22 par. 1 du règlement Dublin III, aurait pu conduire la Suisse à accepter d'entrer en matière sur la demande d'asile du recourant, que comme indiqué ci-dessus, l'Italie, n'ayant pas répondu à la demande de prise en charge dans les délais prévus par l'art. 22 par. 1 du règlement Dublin III, est réputée avoir accepté sa compétence, laquelle est dès lors donnée,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consid. ci-dessous), qu'à l'appui de son recours, l'intéressé fait cependant valoir qu'en cas de transfert en Italie, il devrait faire face à des conditions de vie difficiles, qu'il risquerait de s'y retrouver sans perspectives d'avenir, contraint de vivre dans la rue sans aucune forme de soutien, qu'il fait encore valoir que compte tenu des conditions catastrophiques pour les réfugiés en Italie, il s'y retrouverait dans une situation de "vulnérabilité extrême", précisant que la Suisse aurait dû s'adresser à l'Italie pour obtenir des garanties quant à une prise en charge adéquate,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apporté d'indices objectifs, concrets et sérieux qu'il serait privé durablement de tout accès aux conditions matérielles minimales d'accueil prévues par la législation de l'Union européenne (cf. infra), au point qu'il faudrait renoncer à son transfert,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la jurisprudence posée par la CourEDH dans son arrêt Tarakhel précité, relative à l'obtention de garanties individuelles pour la prise en charge des enfants et à la préservation de l'unité familiale en Italie (§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partant, il n'est pas déterminant que l'intéressé ait déclaré lors de son audition qu'il avait toujours souhaité venir en Suisse, que, dans ces conditions, le transfert du recourant, qui est jeune, sans charge de famille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arrêt du TAF E-4620/2014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d'octroi de l'effet suspensif,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