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E-761/2016 vom 16. Februar 2016</w:t>
      </w:r>
    </w:p>
    <w:p>
      <w:r>
        <w:t>Bundesverwaltungsgericht, 2016-02-16, DE</w:t>
      </w:r>
    </w:p>
    <w:p>
      <w:r>
        <w:rPr>
          <w:b/>
        </w:rPr>
        <w:t xml:space="preserve">Quelle: </w:t>
      </w:r>
      <w:r>
        <w:t>https://mcp.opencaselaw.ch/entscheid/bvger_E-761_2016</w:t>
      </w:r>
    </w:p>
    <w:p>
      <w:r>
        <w:t>FR: TAF E-761/2016 du 16 février 2016</w:t>
      </w:r>
    </w:p>
    <w:p>
      <w:r>
        <w:t>IT: TAF E-761/2016 del 16 febbraio 2016</w:t>
      </w:r>
    </w:p>
    <w:p>
      <w:pPr>
        <w:pStyle w:val="Heading2"/>
      </w:pPr>
      <w:r>
        <w:t>Regeste</w:t>
      </w:r>
    </w:p>
    <w:p>
      <w:r>
        <w:t>Fristen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Die Verfahrenskosten von Fr. 200.- werden dem Gesuchsteller auferlegt. Dieser Beitrag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Gesuchsteller, das SEM und die zuständige kantonale Behörde. Die vorsitzende Richterin: Die Gerichtsschreiberin: Muriel Beck Kadima Patricia Petermann Loewe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