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E-7618/2015 vom 3. Dezember 2015</w:t>
      </w:r>
    </w:p>
    <w:p>
      <w:r>
        <w:t>Bundesverwaltungsgericht, 2015-12-03, DE</w:t>
      </w:r>
    </w:p>
    <w:p>
      <w:r>
        <w:rPr>
          <w:b/>
        </w:rPr>
        <w:t xml:space="preserve">Quelle: </w:t>
      </w:r>
      <w:r>
        <w:t>https://mcp.opencaselaw.ch/entscheid/bvger_E-7618_2015</w:t>
      </w:r>
    </w:p>
    <w:p>
      <w:r>
        <w:t>FR: TAF E-7618/2015 du 3 décembre 2015</w:t>
      </w:r>
    </w:p>
    <w:p>
      <w:r>
        <w:t>IT: TAF E-7618/2015 del 3 dicembre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aufgrund der Aussagen des Beschwerdeführers zu Recht die Zuständigkeit Italiens erkannt und die italienischen Behörden - gestützt auf Art. 13 Abs. 1 und Art. 21 Abs. 1 Dublin-III-VO - um Übernahme ersucht. Für die Annahme der Zuständigkeit genügen Indizien (Art. 13 Abs. 1 Dublin-III-VO). Dass Italien nicht ausdrücklich Stellung genommen hat, bleibt ohne Bedeutung. Bereits mit Fristablauf wird die Zustimmung fingiert. Italien ist somit verpflichtet, die Person aufzunehmen und angemessene Vorkehrungen für die Ankunft zu treffen (Art. 22 Abs. 7 Dublin-III-VO). Die Ausführungen in der Rechtsmitteleingabe - es gebe in Italien keine Arbeit und der Beschwerdeführer wolle dort nicht auf der Strasse leben - vermögen die Schlussfolgerung der Vorinstanz nicht umzustossen oder in Frage zu stellen. Im Übrigen ist der Beschwerdeführer ein gesunder junger Mann (SEM-Akten, A 3, S. 10). Die Vorinstanz hat folgerichtig auch ein Selbsteintrittsrecht ausgeschlossen (Art. 17 Dublin-III-VO, Art. 29a Abs. 3 AsylV 1) und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 sofern darauf einzutreten ist.</w:t>
      </w:r>
    </w:p>
    <w:p>
      <w:r>
        <w:rPr>
          <w:b/>
        </w:rPr>
        <w:t>E. 5</w:t>
      </w:r>
    </w:p>
    <w:p>
      <w:r>
        <w:t>Bei diesem Ausgang des Verfahrens sind die Kosten in Höhe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