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E-7593/2014 vom 13. Januar 2015</w:t>
      </w:r>
    </w:p>
    <w:p>
      <w:r>
        <w:t>Bundesverwaltungsgericht, 2015-01-13, FR</w:t>
      </w:r>
    </w:p>
    <w:p>
      <w:r>
        <w:rPr>
          <w:b/>
        </w:rPr>
        <w:t xml:space="preserve">Quelle: </w:t>
      </w:r>
      <w:r>
        <w:t>https://mcp.opencaselaw.ch/entscheid/bvger_E-7593_2014</w:t>
      </w:r>
    </w:p>
    <w:p>
      <w:r>
        <w:t>FR: TAF E-7593/2014 du 13 janvier 2015</w:t>
      </w:r>
    </w:p>
    <w:p>
      <w:r>
        <w:t>IT: TAF E-7593/2014 del 13 gennaio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E-7593/2014 Arrêt du 13 janvier 2015 Composition Emilia Antonioni Luftensteiner, juge unique, avec l'approbation de Martin Zoller, juge ; Arun Bolkensteyn, greffier. Parties A._______, née le (...), agissant pour elle-même et son enfant, B._______, née le (...), Arménie, (...), recourante, contre Secrétariat d'Etat aux migrations (SEM; anciennement Office fédéral des migrations, ODM), Quellenweg 6, 3003 Berne, autorité inférieure. Objet Asile (non-entrée en matière) et renvoi (Dublin) ; décision de l'ODM du 4 décembre 2014 / N (...) Vu la demande d'asile déposée en Suisse par A._______ en date du 13 octobre 2014, la décision du 4 décembre 2014, notifiée le 23 suivant, par laquelle l'ODM (actuellement et ci-après, le SEM), se fondant sur l'art. 31a al. 1 let. b LAsi (RS 142.31), n'est pas entré en matière sur cette demande d'asile, a prononcé le transfert des intéressées vers la France et a ordonné l'exécution de cette mesure, constatant l'absence d'effet suspensif à un éventuel recours, le recours interjeté, le 30 décembre 2014, contre cette décision, les demandes d'assistance judiciaire partielle et d'octroi de l'effet suspensif dont il est assorti, le certificat médical du 22 décembre 2014 fourni à l'appui du recours, les mesures superprovisionnelles, suspendant provisoirement l'exécution du transfert, octroyées le 31 décembre 2014, la réception du dossier de première instance par le Tribunal administratif fédéral (ci-après: le Tribunal) le 6 janvier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la qualité pour agir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 (cf. art. 1 et 29a al. 1 de l'ordonnance 1 sur l'asile du 11 août 1999 [OA 1, RS 142.311]), que le règlement Dublin II a été abrogé par le règlement Dublin III, lequel est applicable pour tous les Etats de l'Union européenne depuis le 1er janvier 2014, que le règlement Dublin III a été notifié à la Suisse par la Commission européenne, le 3 juillet 2013 (cf. art. 4 par. 2 de l'AAD), que, par sa réponse du 14 août 2013, la Mission de la Suisse auprès de l'Union européenne a informé la Commission européenne de la reprise, par la Suisse, du règlement Dublin III, sous réserve de l'accomplissement des exigences constitutionnelles, que ces deux courriers constituent un échange de notes (cf. art. 4 par. 3 de l'AAD), lequel représente un traité de droit international public (cf. art. 4 par. 5 de l'AAD), que, le 18 décembre 2013, le Conseil fédéral a décidé, sur la base de l'art. 7b al. 1 de la loi fédérale du 21 mars 1997 sur l'organisation du gouvernement et de l'administration (LOGA, RS 171), d'une application provisoire par la Suisse du règlement Dublin III, à partir du 1er janvier 2014 (cf. aussi Message relatif à l'approbation et à la mise en oeuvre des échanges de notes entre la Suisse et l'UE concernant la reprise des règlements (UE) n° 603/2013 et n° 604/2013 [développements de l'acquis de Dublin/Eurodac], du 7 mars 2014, ch. 7.2), que la publication officielle (RO 2013 5505 ; RS 0.142.392.680.01) de cet échange de notes, en tant que développement de l'acquis de "Dublin/Eurodac", indique en note de bas de page les dispositions du règlement Dublin III appliquées provisoirement depuis le 1er janvier 2014 sur la base de la décision précitée du Conseil fédéral, que l'art. 49 du règlement Dublin III portant sur l'entrée en vigueur et l'applicabilité dudit règlement en fait partie, qu'en l'espèce, conformément à cette disposition, le règlement Dublin III est applicable, dès lors que la demande de protection ainsi que la requête aux fins de prise en charge ont été présentées après le 1er janvier 2014,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l'ODM ont révélé, après consultation de l'unité centrale du système européen «Eurodac», que la recourante a déposé une demande d'asile en France en date du 12 juin 2014, qu'en date du 30 octobre 2014, cet office a dès lors soumis aux autorités françaises compétentes, dans les délais fixés aux art. 23 par. 2 et art. 24 par. 2 du règlement Dublin III, une requête aux fins de reprise en charge, fondée sur l'art. 18 par. 1 point b du règlement Dublin III, que, le 26 novembre suivant, lesdites autorités ont expressément accepté de reprendre en charge les requérantes, sur la base de l'art. 18 par. 1 point d du règlement Dublin III, que la France a ainsi reconnu sa compétence pour traiter la demande d'asile des intéressées, que ce point n'est pas contesté, qu'il n'y a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France, ni que la procédure d'asile y est caractérisée par des défaillances structurelles d'une ampleur telle que les demandeurs d'asile n'ont pas de chances de voir leur demande sérieusement examinée par les autorités françaises,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faisant valoir un risque de subir des actes de violence de la part de son ex-mari, en cas de retour en France, ainsi que les problèmes médicaux affectant sa fille, la recourante a implicitement sollicité l'application d'une des clauses discrétionnaires prévues à l'art. 17 du règlement Dublin III, à savoir celle retenue par le par. 1 de cette disposition (clause de souveraineté), que l'allégation selon laquelle la sécurité de la recourante et de sa fille serait menacée en France par son ex-mari, qui les aurait battues et aurait appris leur présence dans ce pays, se limite à une simple affirmation ne reposant sur aucun indice objectif, concret et sérieux ; que cela est d'autant plus le cas qu'il n'a jamais résidé en France mais se trouverait actuellement en C._______, que, comme l'a retenu à juste titre l'ODM, la France est dotée d'autorités policières et judiciaires qui fonctionnent, lesquelles sont, le cas échéant, à même d'offrir aux intéressées une protection adéquate, que, s'agissant des problèmes médicaux allégués,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il ressort du certificat médical daté du 22 décembre 2014, produit à l'appui du recours, qu'un état de stress post-traumatique est suspecté chez la fille de la recourante ; qu'en outre, au cours de la procédure de première instance, des problèmes d'ouïe ont été allégués, que la recourante n'a pas établi que sa fille ne serait pas en mesure de voyager ou que son transfert représenterait un danger concret et imminent pour sa santé, que ces problèmes de santé ne sont manifestement pas d'une gravité telle que le transfert en France des intéressées serait illicite, au sens restrictif de la jurisprudence précitée, qu'ils ne sont pas non plus d'une gravité telle qu'il faille renoncer à leur transfert en France pour des raisons humanitaires, que les examens concernant un éventuel état de stress post-traumatique chez la fille de la recourante pourront être poursuivies en France, ce pays disposant de structures médicales similaires à celles existant en Suisse, qu'en outre, la France,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la France refuserait ou renoncerait à une prise en charge médicale adéquate, qu'il incombera aux autorités suisses chargées de l'exécution du transfert de transmettre aux autorités françaises les renseignements permettant une telle prise en charge (cf. art. 31 et 32 du règlement Dublin III), qu'en outre, les intéressées n'ont fourni aucun élément concret susceptible de démontrer que la France ne respecterait pas le principe du non­refoulement, et faillirait donc à ses obligations internationales en les renvoyant dans un pays où leur vie, leur intégrité corporelle ou leur liberté seraient sérieusement menacées, ou encore d'où elles risqueraient d'être astreintes à se rendre dans un tel pays, que rien ne permet en l'occurrence d'admettre que le traitement de leur demande d'asile ait été entaché de lacunes et que leur transfert ait été prononcé en violation du principe de non-refoulement, qu'à cet égard, il convient de relever qu'une décision définitive de refus d'asile et de renvoi vers le pays d'origine ne constitue pas, en soi, une violation du principe de non­refoulement, qu'au contraire, en retenant le principe de l'examen de la demande d'asile par un seul et même Etat membre («one chance only»), le règlement Dublin III vise à lutter contre les demandes d'asile multiples («asylum shopping»), que, dans ces circonstances, le transfert des intéressées en France ne les expose à l'évidence pas à un refoulement en cascade qui serait contraire au principe du non­refoulement, ancré à l'art. 33 Conv. réfugiés ou découlant de l'art. 4 de la CharteUE, de l'art. 3 CEDH ou encore de l'art. 3 Conv. torture, qu'elles n'ont pas non plus apporté d'indices objectifs, concrets et sérieux qu'elles seront elles-mêmes privées durablement de tout accès aux conditions matérielles minimales d'accueil prévues par la directive Accueil, qu'au demeurant, si - après son retour en France - la recourante devait être contrainte par les circonstances à mener une existence non conforme à la dignité humaine, ou si elle devait estimer que ce pays viole ses obligations d'assistance à leur encontre, ainsi que la directive précitée, ou de toute autre manière porte atteinte à leurs droits fondamentaux, il lui appartiendra de faire valoir ses droits directement auprès des autorités françaises en usant des voies de droit adéquates (cf. art. 26 directive Accueil), qu'enfin, elle n'a pas démontré que ses conditions d'existence en France revêtiraient, en cas de transfert dans ce pays, un tel degré de pénibilité et de gravité qu'elles seraient constitutives d'un traitement contraire à l'art. 4 de la CharteUE, à l'art. 3 CEDH ou encore à l'art. 3 Conv. torture, que, partant, il n'y a pas lieu d'appliquer la clause discrétionnaire prévue par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la France demeure dès lors l'Etat responsable de l'examen de la demande d'asile des intéressées et est tenue de les reprendre en charge, que, dans ces conditions, c'est à bon droit que le SEM n'est pas entré en matière sur leur demande d'asile, en application de l'art. 31a al. 1 let. b LAsi, et qu'il a prononcé son transfert de Suisse vers la France,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LAsi), que les conclusions du recours étant d'emblée vouées à l'échec, la demande d'assistance judiciaire partielle est rejetée, que, vu l'issue de la cause, il y a lieu de mettre les frais de procédure à la charge de la recourante, conformément aux art. 63 al. 1 PA ainsi qu'aux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compétente. La juge unique : Le greffier : Emilia Antonioni Luftensteiner Arun Bolkensteyn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