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E-7590/2009 vom 23. Dezember 2011</w:t>
      </w:r>
    </w:p>
    <w:p>
      <w:r>
        <w:t>Bundesverwaltungsgericht, 2011-12-23, DE</w:t>
      </w:r>
    </w:p>
    <w:p>
      <w:r>
        <w:rPr>
          <w:b/>
        </w:rPr>
        <w:t xml:space="preserve">Quelle: </w:t>
      </w:r>
      <w:r>
        <w:t>https://mcp.opencaselaw.ch/entscheid/bvger_E-7590_2009</w:t>
      </w:r>
    </w:p>
    <w:p>
      <w:r>
        <w:t>FR: TAF E-7590/2009 du 23 décembre 2011</w:t>
      </w:r>
    </w:p>
    <w:p>
      <w:r>
        <w:t>IT: TAF E-7590/2009 del 23 dicembre 2011</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 3.Gemäss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führte zur Begründung seines Entscheides aus, der Beschwerdeführer habe bis zum Zeitpunkt der Gewährung des rechtlichen Gehörs die Tatsache verschwiegen, dass er zuvor in Deutschland ein Asylgesuch gestellt habe. Da die vorgenommenen Abklärungen ergeben hätten, dass er sich dort ab dem 31. Dezember 2006 aufgehalten habe und zuvor in Griechenland registriert worden sei, seien die von ihm anlässlich der Befragung und der Anhörung gemachten Angaben zur Zeit im Irak zwischen (...) und (...) tatsachenwidrig. Seine mehrjährige Tätigkeit für die KDPI im Irak könne ihm somit nicht geglaubt werden, woran auch die eingereichten KDPI-Gruppenfotos nichts änderten. Zudem habe der Beschwerdeführer wesentliche, für seine Ausreise aus dem Iran ausschlaggebende Ereignisse ohne erkennbaren Grund erst bei der Anhörung vorgebracht, weshalb deren Wahrheitsgehalt äusserst zweifelhaft sei. In der Erstbefragung habe er ausgesagt, er habe den Iran aus Angst vor einer drohenden Verhaftung verlassen und dies im Zusammenhang mit der (...) Haft seines Freundes erwähnt. In der Anhörung dagegen habe er als Ausreisegrund angegeben, beim nächtlichen Sloganschreiben ertappt worden und dadurch in Lebensgefahr geraten zu sein. Am Tag seiner Ausreise sei bei einer Hausdurchsuchung bei ihm eine Pistole gefunden und sein Freund festgenommen sowie zunächst zum Tode verurteilt worden. Die geltend gemachte Verfolgungssituation im Iran könne dem Beschwerdeführer damit nicht geglaubt werden. Schliesslich habe sich der Beschwerdeführer auch widersprochen, indem er bei der Erstbefragung ausgesagt habe, die Behörden hätten nach der Freilassung seines Vaters weiter bei ihm zu Hause nach ihm gesucht, und im Gegensatz dazu bei der Anhörung erklärt, die Behörden seien nach der Freilassung seines Vaters nicht mehr bei ihm zu Hause aufgetaucht. Die Vorbringen des Beschwerdeführers würden damit den Anforderungen an die Glaubhaftigkeit gemäss Art. 7 AsylG nicht standhalten. Was die vorgebrachten exilpolitischen Aktivitäten betreffe, so könnten die-se nur dann im Sinne von subjektiven Nachfluchtgründen zur Flüchtlingseigenschaft führen, wenn davon ausgegangen werden müsse, dass sie im Falle der Rückkehr in den Iran mit überwiegender Wahrscheinlichkeit ernsthafte Massnahmen zur Folge hätten. Der Beschwerdeführer mache geltend, in der Schweiz Mitglied der KDPI zu sein. Die blosse Mitgliedschaft in dieser Partei vermöge jedoch keine asylrelevante Verfolgung im Heimatstaat zu begründen. Den Akten könnten keine Hinweise entnommen werden, dass die iranischen Behörden von dieser Mitgliedschaft auch nur Kenntnis genommen oder gar gestützt darauf irgendwelche Massnahmen zum Nachteil des Beschwerdeführers eingeleitet hätten. Weiter bringe der Beschwerdeführer vor, in der Schweiz an Seminaren und Demonstrationen teilgenommen und im Internet regimekritische Aufsätze publiziert zu haben, was er mit Fotografien sowie mit Ausdrucken von Texten dokumentiere. Gerade diese Beweismitteleingaben, aber auch zahlreiche weitere, ähnlich dokumentierte Eingaben zeigten indessen, dass allein in der Schweiz innert weniger Monate unzählige exilpolitische Anlässe stattfänden, von denen anschliessend gestellte, schulfotomässige Gruppenaufnahmen von insgesamt Hunderten von Teilnehmern in einschlägigen Internetseiten publiziert würden, so dass es den iranischen Behörden unmöglich sein dürfte, all diese, oftmals schlecht erkennbaren Gesichter konkreten Namen zuzuordnen. Zudem sei wohl auch den iranischen Behörden bekannt, dass viele iranische Emigranten aus vorwiegend wirtschaftlichen Gründen versuchten, sich in Europa und speziell auch in der Schweiz bis zum Abschluss ihres Asylverfahrens ein dauerhaftes Aufenthaltsrecht zu erwirken, indem sie regimekritischen Aktivitäten jeglicher Art nachgingen. Dazu gehörten auch die Publikation von Presseartikeln mit Name und Foto in bestimmten exiliranischen Zeitungen, die offensichtlich nur in dieser Absicht publiziert und quasi unter Ausschluss der Öffentlichkeit nur sehr beschränkt in den entsprechenden Kreisen Beachtung finden würden. Die iranischen Behörden hätten indessen nur dann Interesse an der Identifizierung von Personen, wenn die Aktivitäten als konkrete Bedrohung für das politische System wahrgenommen würden. Die Aktivitäten des Beschwerdeführers wie die regelmässige Teilnahme an Seminaren und Kundgebungen sowie die Publikationen im Internet würden keine konkrete Gefährdung im Falle einer Rückkehr in den Iran zu begründen vermögen. Sein Verhalten in der Schweiz sei insgesamt betrachtet nicht geeignet, ein ernsthaftes Vorgehen der iranischen Behörden zu bewirken, zumal keine Anhaltspunkte für die Annahme bestünden, im Iran wären gegen ihn aufgrund der gelten gemachten Aktivitäten behördliche Massnahmen eingeleitet worden. Zusammenfassend sei davon auszugehen, dass der Beschwerdeführer über kein politisches Profil verfüge, das ihn bei einer Rückkehr in den Iran einer konkreten Gefährdung aussetzen würde. Seine Vorbringen hielten damit den Anforderungen an die Flüchtlingseigenschaft gemäss Art. 3 AsylG nicht stand, weshalb das Asylgesuch abzulehnen sei. Der Vollzug der Wegweisung sei zulässig, zumutbar und möglich. 4.2. In der Beschwerde hält der Beschwerdeführer der Argumentation der Vorinstanz entgegen, er habe zum Reiseweg deshalb falsche Angaben gemacht, weil er nach seiner Flucht aus dem Irak nach Griechenland dort vergeblich versucht habe, ein Asylgesuch zu stellen. Die misslichen Umstände hätten ihn schliesslich bewogen, nach Deutschland weiter zu flüchten, wo er in der Folge um Asyl nachgesucht habe. Die deutschen Behörden hätten ihn jedoch nach Griechenland abgeschoben. So habe er fälschlicherweise angeben müssen, den Irak erst im Jahre 2008 verlassen zu haben. Es sei also allein die Angst davor, nach Griechenland zurückgebracht zu werden, die ihn dazu bewogen habe, gegenüber den schweizerischen Behörden den dortigen Aufenthalt nicht zu erwähnen, und es könne daraus nicht der Schluss gezogen werden, er habe eine erlogene Fluchtgeschichte verkaufen wollen. Zu seinen Aktivitäten im Irak befragt, habe der Beschwerdeführer detailliert Auskunft gegeben. Zudem habe er eine Vielzahl von Fotos eingereicht und sein politisches Tun in der Schweiz mit diversen Beweismitteln dokumentiert. Sein politisches Engagement im Irak könne nicht mit der Begründung in Abrede gestellt werden, er habe einen falschen Fluchtweg angegeben. Die Vorinstanz werfe dem Beschwerdeführer vor, er habe anlässlich der Anhörung Dinge vorgebracht, die er bei der Befragung nicht erwähnt habe. Dazu sei anzumerken, dass die Erstbefragung nicht einmal eineinhalb Stunden gedauert habe, wogegen man sich bei der Anhörung über viereinhalb Stunden Zeit genommen habe. Er sei bei der Befragung angewiesen worden, sich kurz zu halten, dies mit dem Hinweis, er werde anlässlich der Anhörung genügend Zeit haben, um alles vorzubringen. Das BFM behaupte, er habe bei der Anhörung unbegründet wichtige Tatsachen nachgeschoben. Angesichts der grossen Zeitspanne vermöge der Vorwurf der Vorinstanz indessen nicht zu überzeugen, sei es doch nicht Sinn und Zweck der Anhörung, Asylsuchende daraufhin zu prüfen, ob sie in der Lage seien, die anlässlich der Erstbefragung gemachten Vorbringen möglichst exakt noch einmal wiederzugeben. Das BFM werfe dem Beschwerdeführer weiter vor, er habe im Verlaufe der Befragung beziehungsweise der Anhörung Aussagen gemacht, die sich widersprechen würden. Indessen führe die Vorinstanz eine einzige Ungereimtheit ins Feld, um daraus den Schluss zu ziehen, dass er nicht die Wahrheit erzähle. Eine Ungereimtheit wie die vom BFM geltend gemachte spreche entgegen der Ansicht des Bundesamtes gerade für die Glaubhaftigkeit des Beschwerdeführers. Würden nämlich in grossem zeitlichen Abstand voreinander gemachte Aussagen fast wörtlich übereinstimmen, könnte dies den Anschein erwecken, es handle sich um ein auswendig gelerntes Konstrukt. Die Aussagen seien genügend substanziiert, in sich schlüssig und plausibel, weshalb die Glaubwürdigkeit nicht in Zweifel zu ziehen sei. Wer das iranische Regime kritisiere, riskiere, Opfer von Bedrohungen, Verhaftungen und Eingriffen in die Privatsphäre zu werden. Die politischen Handlungen des Beschwerdeführers in seinem Heimatstaat würden klar asylrelevante Wirkung im Sinn von Art. 3 AsylG entfalten. Auch seine exilpolitischen Aktivitäten seien flüchtlingsrelevant. Der Beschwerdeführer verfüge bereits über ein beachtliches politisches Profil. Er werde aufgrund seiner politischen Anschauung von den iranischen Behörden verfolgt, und es sei davon auszugehen, dass er diesen als exilpolitisch engagierte Person aufgefallen sei. Es sei klar, dass der Beschwerdeführer wegen seiner politischen Aktivitäten in seinem Heimatland einer Verfolgung ausgesetzt wäre. Aus diesem Grunde sei der Vollzug unzumutbar und unzulässig. Die rechtliche Folge davon sei die vorläufige Aufnahme in der Schweiz. 5.5.1.Das BFM hat die Verfolgungsvorbringen des Beschwerdeführers für un­glaubhaft erachtet. Nach Auffassung des Bundesverwaltungsgerichts basiert diese Einschätzung grösstenteils auf nachvollziehbaren und überzeugenden Argu­menten, auf welche grundsätzlich verwiesen werden kann. Zwar stellt das Gericht nicht in Abrede, dass der Iran zum Teil sehr hart gegen politische Oppositionelle vorgeht, doch kommt es zum Schluss, dass für den Beschwerdeführer weder eine begründete Furcht vor Verfolgung bestanden hat noch im Falle einer Wegweisung in den Iran Anlass für eine solche besteht. 5.2. Der Beschwerdeführer selber hat mit dem Verschweigen seiner Aufenthalte in Deutschland und Griechenland berechtigten Anlass gegeben, an seiner persönlichen Glaubwürdigkeit zu zweifeln. Daran kann auch der Erklärungsversuch in der Beschwerde (Ziff. 2.1.) nichts ändern. Dieser mutet umso unlogischer und unverständlicher an, als sich der Beschwerdeführer im Vertrauen auf ein korrektes Verfahren an die schweizerischen Behörden wandte, gleichzeitig diesen aber offenbar misstraute und sich einen legalen Aufenthaltstitel mit als gravierend zu qualifizierenden falschen Angaben sichern wollte. Entgegen den Ausführungen in der Beschwerde (S. 3) ist es eben gerade nicht realitätsfremd, der Beschwerdeführer habe nicht "... den Schweizer Behörden eine erlogene Fluchtgeschichte verkaufen wollen.", vielmehr hat er dies in einem zentralen Punkt seiner Vorbringen auch getan. 5.3. Bei der Erstbefragung hat der Beschwerdeführer in nachstehender Reihenfolge ausgeführt, es gebe zwei Gründe, weshalb er den Iran verlassen habe: einmal die allgemeine Unsicherheit in der Region und sodann die Befürchtung, er könnte von Kampfgenossen umgebracht werden. Im Befragungsprotokoll finden sich keine Ausführungen zu politischen Aktivitäten mit Ausnahme eines Hinweises auf einen politisch aktiven Freund, welcher wegen seiner Aktivitäten (...) lang inhaftiert gewesen sei (Befragungsprotokoll Ziff. 15). In der Anhörung gab der Beschwerdeführer als ersten Grund für das Verlassen seines Heimatlandes an: "Aus politischen Gründen geriet mein Leben in Gefahr ..." (Anhörungsprotokoll F28). Diese Aussage steht nicht in direktem Widerspruch zu den entsprechenden Ausführungen anlässlich der Befragung, aber seine weiteren Ausführungen im Rahmen der Anhörung belegen klar, dass nicht seine nicht eben engagierten politischen Aktivitäten, sondern wohl doch die allgemeine Lage im Heimatland Ursache für die Ausreise aus dem Irak war. An dieser Einschätzung des Gerichts vermag auch die Beschwerde nichts zu ändern. Vor allem kann dem Vorbringen, würden die Aussagen anlässlich der Befragung und der Anhörung, welche ein halbes Jahr auseinanderlägen, fast wörtlich übereinstimmen, könne dies den Anschein erwecken, es handle sich bei der Fluchtgeschichte um ein auswendig gelerntes Konstrukt, nicht zugestimmt werden. Vielmehr ist zu vermuten, dass sich der Beschwerdeführer in dieser Zeit umhörte und seine Vorbringen in der Erwartung, damit grössere Erfolgschancen zu haben, schliesslich in einer Art konturierte, die auffallend ist und schwergewichtig nicht mehr die allgemeine unsichere Lage oder die Bedrohung durch Kampfgenossen, sondern seine politische Tätigkeit im Zentrum steht. Dies gilt ganz besonders für die vorgebrachten exilpolitischen Aktivitäten, welche an Intensität gemäss den Aussagen und den eingereichten Beweismitteln mit der Zeit laufend zunahmen. 5.4. Als Zwischenergebnis ist an dieser Stelle ohne weiteren Begründungsaufwand und unter Hinweis auf die diesbezüglich zu stützenden Erwägungen des BFM festzuhalten, dass es dem Beschwerdefüh­rer nicht gelungen ist, eine im Zeitpunkt seiner Ausreise aus dem Iran bestehende oder unmittelbar drohende asylrelevante Verfolgungsge­fahr nachzuwei­sen oder glaubhaft zu machen. 5.5. Im Folgenden ist zu prüfen, ob der Beschwerdeführer durch sein Ver­halten nach der Ausreise, das heisst durch sein geltend gemachtes exilpoliti­sches Engagement, eine zukünftige Verfolgung durch die irani­schen Behörden zu befürchten hat, wie er dies geltend macht, und aus diesem Grund die Flücht­lingsei­genschaft erfüllt. Subjektive Nachfluchtgründe sind gemäss Praxis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Die politische Betätigung für staats­feindli­che Organisationen im Ausland ist seit der Neufassung des irani­schen Strafrechts im Jahr 1996 unter Strafe gestellt. Nach den Erkenntnissen des Gerichts wurden in der Vergangenheit denn auch Per­sonen verhaf­tet, angeklagt und verurteilt, welche sich unter anderem im Internet kri­tisch zum iranischen Staat äusserten. Unbestritten ist auch, dass die ira­nischen Be­hörden die politischen Aktivitäten ihrer Staatsange­hörigen im Ausland ziemlich systematisch erfassen. Mittels Einsatz moderner Soft­ware dürfte es ihnen in einem gewissen Ausmass auch möglich sein, die im Internet vorhandenen Daten ohne allzu gros­sen Aufwand auszuwerten. Weiter ist in diesem Kontext festzustellen, dass nach konstanter Praxis bei iranischen Asylsuchenden das blosse Einreichen eines Asylgesu­ches keinen sub­jektiven Nachflucht­grund im Sinne von Art. 54 AsylG darstellt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(a.a.O. E.7.4.3). Dabei ist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Die zahlreichen vom Beschwerdeführer geltend gemachten exilpolitischen Aktivitäten (dazu insbesondere Anhörungsprotokoll F67 und F68) und die eingereichten Beweismittel (etwa Eingabe vom 2. Dezember 2011) sollen dokumentieren, dass es sich bei ihm um ein Mitglied mit einem besonderen Profil handle, was indessen zu Recht schon anlässlich der Anhörung seitens des BFM Zweifel aufkommen liess (Protokoll F68). In der Beschwerde wird dazu ausgeführt, mit Verfolgung müsse rechnen, wer über die massentypischen und niedrigprofilierten Erscheinungsformen exilpolitischer Proteste hinaus Funktionen wahrnehme oder Aktivitäten entwickle, die ihn aus der Masse der mit dem Regime Unzufriedenen heraushebe (Beschwerde Ziff. 3.2.). Massentypisch ist vorliegend indessen das Vorgehen des Beschwerdeführers, der sich in doch recht kurzer Zeit zu einem wichtigen Mitglied der exilpolitischen Opposition entwickelt haben soll. Massentypisch ist weiter, dass wiederholt Fotos eingereicht wurden, die den Beschwerdeführer bei Demonstrationen zeigten, dies in der vordersten Reihe und zum Teil gut erkennbar (dazu etwa Eingabe vom 22. März 2010). Massentypisch ist schliesslich der Verweis auf Berichte im Internet, die vom Beschwerdeführer stammen sollen. Massentypisch ist dies alles deshalb, weil es genaue jenem Vorgehen entspricht, das dem Gericht von einer Vielzahl vergleichbarer Fälle her bekannt ist beziehungsweise sich kaum von jenem ande­rer Iraner abheben. Das Gericht geht entgegen den Vorbringen und in Übereinstimmung mit den diesbezüglichen vorinstanzlichen Ausführungen denn auch davon aus, dass die irani­schen Behörden den Beschwerde­führer nicht für eine ernstzunehmende Bedrohung für das Regime betrachten. Die öffent­lich vorgetragene Kritik weist insge­samt nicht jenen Exponierungsgrad auf, der zwangsläufig gezielte Massnahmen der iranischen Behörden zur Folge hätte. 5.6. Zusammenfassend ist festzustellen, dass auch die geltend gemach­ten subjektiven Nachfluchtgründe nicht geeignet sind, eine flüchtlings­recht­lich relevante Verfolgungsfurcht zu begründen. An dieser Einschät­zung vermögen weder die weiteren Ausführungen in der Rechtsmitteleingabe noch die beigelegten Beweismittel etwas zu ändern. 5.7. Unter Berücksichtigung der gesamten Umstände folgt, dass der Be­schwerdeführer keine Gründe nach Art. 3 AsylG nachweisen oder glaub­haft machen konnte. Die Vorinstanz hat die Flüchtlingseigen­schaft dem­nach zu Recht verneint und das Asylgesuch ab­ge­lehnt.</w:t>
      </w:r>
    </w:p>
    <w:p>
      <w:r>
        <w:rPr>
          <w:b/>
        </w:rPr>
        <w:t>E. 6</w:t>
      </w:r>
    </w:p>
    <w:p>
      <w:r>
        <w:t>6.1.Lehnt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w:t>
      </w:r>
    </w:p>
    <w:p>
      <w:r>
        <w:rPr>
          <w:b/>
        </w:rPr>
        <w:t>E. 6.3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6.4</w:t>
      </w:r>
    </w:p>
    <w:p>
      <w:r>
        <w:t>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6.5.2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6.5.3</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124 -127, mit weiteren Hinweisen). Dies ist ihm unter Hin­weis auf die Erwägungen zum Flüchtlingspunkt jedoch nicht gelungen. Auch die allgemeine Men­schenrechts­situa­tion im Heimatstaat lässt den Wegweisungsvollzug zum heutigen Zeitpunkt nicht als generell unzuläs­sig erscheinen. Nach dem Gesagten ist der Vollzug der Wegweisung so­wohl im Sinne der asyl- als auch der völ­kerrechtlichen Bestimmungen zuläs­sig. 6.6.6.6.1.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6.6.2. 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 6.6.3. Der noch junge Beschwerdeführer hat bezüglich seines Berufes anlässlich der Befragung "combattente" angegeben und auch bei der Anhörung keine näheren Angaben zu seiner schulischen und beruflichen Ausbildung gemacht. Dagegen hat er bestätigt, dass alle seine Verwandten im Iran leben (Protokoll F22 ff.). Es ist davon auszugehen, dass diese ihn bei einer Rückkehr zumindest anfänglich unterstützen und er sich im Iran wieder eine Existenz aufbauen kann. 6.6.4. Nach dem Gesagten erweist sich der Vollzug der Wegweisung auch als zu­mutbar.</w:t>
      </w:r>
    </w:p>
    <w:p>
      <w:r>
        <w:rPr>
          <w:b/>
        </w:rPr>
        <w:t>E. 6.7</w:t>
      </w:r>
    </w:p>
    <w:p>
      <w:r>
        <w:t>Schliesslich obliegt es dem Beschwerdeführer, sich bei der zuständi­gen Vertretung des Heimatstaates die für eine Rückkehr allen­falls noch notwendigen Reisedokumente zu beschaffen (vgl. Art. 8 Abs. 4 AsylG und dazu auch BVGE 2008/34 E. 12 S. 513 - 515), weshalb der Voll­zug der Wegweisung auch als möglich zu bezeichnen ist (Art. 83 Abs. 2 AuG). 7.Zusammenfassend hat die Vorinstanz den Wegweisungsvollzug zu Recht als zulässig, zumutbar und möglich erachtet. Nach dem Gesagten fällt eine Anordnung der vorläufigen Aufnahme ausser Betracht (Art. 83 Abs. 1 -4 AuG).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wären die Kosten dem Beschwerdeführer aufzuerlegen (Art. 63 Abs. 1 und 5 VwVG). Da sein Gesuch um Gewährung der unentgeltlichen Rechtspflege im Rahmen der Instruktion jedoch gutgeheissen wurde, sind indessen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