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E-7580/2016 vom 13. Dezember 2016</w:t>
      </w:r>
    </w:p>
    <w:p>
      <w:r>
        <w:t>Bundesverwaltungsgericht, 2016-12-13, DE</w:t>
      </w:r>
    </w:p>
    <w:p>
      <w:r>
        <w:rPr>
          <w:b/>
        </w:rPr>
        <w:t xml:space="preserve">Quelle: </w:t>
      </w:r>
      <w:r>
        <w:t>https://mcp.opencaselaw.ch/entscheid/bvger_E-7580_2016</w:t>
      </w:r>
    </w:p>
    <w:p>
      <w:r>
        <w:t>FR: TAF E-7580/2016 du 13 décembre 2016</w:t>
      </w:r>
    </w:p>
    <w:p>
      <w:r>
        <w:t>IT: TAF E-7580/2016 del 13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E-7580/2016 Urteil vom 13. Dezember 2016 Besetzung Einzelrichterin Barbara Balmelli, mit Zustimmung von Richter Thomas Wespi; Gerichtsschreiberin Evelyn Heiniger. Parteien A._______, geboren am (...), Kamerun, (...), Beschwerdeführer, gegen Staatssekretariat für Migration (SEM), Quellenweg 6, 3003 Bern, Vorinstanz. Gegenstand Nichteintreten auf Asylgesuch und Wegweisung (Dublin-Verfahren); Verfügung des SEM vom 29. November 2016 / N (...). Das Bundesverwaltungsgericht stellt fest, dass der Beschwerdeführer am 19. September 2016 in der Schweiz um Asyl nachsuchte, dass ihn die Vorinstanz am 11. Oktober 2016 zur Person (BzP) befragte und ihm aufgrund seines Aufenthaltes in Spanien seit Juni 2016 und seiner Einreise in die Schweiz via Frankreich das rechtliche Gehör zur Zuständigkeit von Spanien oder Frankreich zur Durchführung des Asyl- und Wegweisungsverfahrens gewährte, dass er dagegen vorbrachte, er sei in Spanien daktyloskopiert worden und es sei ihm dort nicht gut gegangen, in Frankreich habe er keinen Kontakt zu den Behörden gehabt, er möchte, dass die Schweiz sein Asylgesuch prüfe, da er in der Schweiz bleiben wolle, wo auch ein Bruder von ihm lebe, dass die Vorinstanz die spanischen Behörden am 27. Oktober 2016 um Übernahme des Beschwerdeführers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(Dublin-III-VO) ersuchte, dass die spanischen Behörden das Ersuchen am 28. November 2016 guthiessen, dass die Vorinstanz mit Verfügung vom 29. November 2016 - eröffnet am 1. Dezember 2016 - in Anwendung von Art. 31a Abs. 1 Bst. b AsylG (SR 142.31) auf das Asylgesuch nicht eintrat, die Wegweisung aus der Schweiz nach Spanien verfügte und den Beschwerdeführer aufforderte, die Schweiz spätestens am Tag nach Ablauf der Beschwerdefrist zu verlassen, dass sie gleichzeitig feststellte, einer allfälligen Beschwerde gegen den Entscheid komme keine aufschiebende Wirkung zu, und dem Beschwerdeführer die editionspflichtigen Akten gemäss Aktenverzeichnis aushändigte, dass der Beschwerdeführer mit Eingabe vom 7. Dezember 2016 gegen diesen Entscheid beim Bundesverwaltungsgericht Beschwerde erhob und sinngemäss die Aufhebung der vorinstanzlichen Verfügung beantragte, dass die vorinstanzlichen Akten am 1.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vorliegende Rechtsmitteleingabe nicht in einer Amtssprache des Bundes verfasst ist (Art. 70 Abs. 1 BV und Art. 33a Abs. 1 VwVG), jedoch auf die Ansetzung einer Frist zur Beschwerdeverbesserung im Sinne von Art. 52 VwVG aus prozessökonomischen Gründen verzichtet werden kann, zumal die englischsprachige Beschwerde verständlich ist, so dass ohne weiteres darüber befunden werden kann, wobei der Entscheid in deutscher Sprache ergeht (Art. 33a Abs. 2 VwVG i.V.m. Art. 6 AsylG), dass somit auf die frist- und - mit Ausnahme des genannten, jedoch nicht als wesentlich erachteten Mangels hinsichtlich der Sprache - formgerecht eingereichte Beschwerde einzutreten ist (Art. 108 Abs. 2 AsylG und Art. 105 AsylG i.V.m. Art. 37 VGG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sofern auf der Grundlage von Beweismitteln oder Indizien gemäss den beiden in Art. 22 Abs. 3 der Verordnung genannten Verzeichnissen, einschliesslich der Daten nach der Verordnung (EU) Nr. 603/2013 festgestellt wird, dass ein Antragsteller aus einem Drittstaat kommend die Land- See- oder Luftgrenze eines Mitgliedstaats illegal überschritten hat, dieser Mitgliedstaat für die Prüfung des Antrags auf internationalen Schutz zuständig ist (Art. 13 Abs. 1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sich der Beschwerdeführer gemäss eigenen Aussagen vor seiner Einreise in die Schweiz seit Juni 2016 in Spanien aufgehalten hatte und dort daktyloskopiert worden war, dass er anlässlich der Befragung behauptete, in Spanien sei es ihm nicht gut gegangen, er habe auf der Strasse schlafen müssen, dass die Vorinstanz die spanischen Behörden am 27. Oktober 2016 um Aufnahme des Beschwerdeführers gestützt auf Art. 13 Abs. 1 Dublin-III-VO ersuchte, dass die spanischen Behörden dem Gesuch um Übernahme am 28. November 2016 explizit zustimmten und damit ihre Zuständigkeit anerkannten, dass die Vorinstanz bei dieser Sachlage zu Recht von der Zuständigkeit Spaniens gemäss Art. 13 Abs. 1 Dublin-III-VO für eine allfällige Durchführung des Asylverfahrens ausging und damit die Grundlage für einen Nichteintretensentscheid in Anwendung von Art. 31a Abs. 1 Bst. b AsylG gegeben ist,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es keine Gründe für die Annahme gibt, das Asylverfahren und die Aufnahmebedingungen für Antragsteller in Spanien wiesen systemische Schwachstellen im Sinne von Art. 3 Abs. 2 Sätze 2 und 3 Dublin-III-VO auf, die eine Gefahr einer unmenschlichen oder entwürdigen Behandlung im Sinne von Art. 4 der EU-Grundrechtcharta mit sich bringen, dass den Akten auch keine Gründe für die Annahme zu entnehmen sind, Spanien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Ausführungen des Beschwerdeführers, in Kamerun drohe ihm der Tod, es werde nach ihm gesucht, für das vorliegende Verfahren unerheblich sind, da lediglich die Frage der Zuständigkeit für die Durchführung des Asyl- und Wegweisungsverfahrens zu klären ist, und im Übrigen aus den obigen Erwägungen hervorgeht, dass Spanien seine völkerrechtlichen Verpflichtungen - insbesondere auch das Non-Refoulement-Gebot - einhält, dass sodann die Vorinstanz in der angefochtenen Verfügung zutreffend festhielt, der Beschwerdeführer könne aus der blossen Tatsache, dass sein Bruder in der Schweiz lebe, nichts ableiten, da Geschwister nicht als Familienangehörige im Sinne von Art. 2 Bst. g Dublin-III-VO gelten, was in der Rechtsmitteleingabe vom Beschwerdeführer auch nicht bestritten wird, dass der Beschwerdeführer offensichtlich kein konkretes und ernsthaftes Risiko darzulegen vermag, wonach seine Überstellung nach Spanien gegen Art. 3 EMRK oder gegen eine andere völkerrechtliche Verpflichtung der Schweiz verstossen würde,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SEM demnach zu Recht in Anwendung von Art. 31a Abs. 1 Bst. b AsylG auf das Asylgesuch des Beschwerdeführers nicht eingetreten ist und die Überstellung nach Spanien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Barbara Balmelli Evelyn Heiniger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