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E-755/2012 vom 16. Februar 2012</w:t>
      </w:r>
    </w:p>
    <w:p>
      <w:r>
        <w:t>Bundesverwaltungsgericht, 2012-02-16, FR</w:t>
      </w:r>
    </w:p>
    <w:p>
      <w:r>
        <w:rPr>
          <w:b/>
        </w:rPr>
        <w:t xml:space="preserve">Quelle: </w:t>
      </w:r>
      <w:r>
        <w:t>https://mcp.opencaselaw.ch/entscheid/bvger_E-755_2012</w:t>
      </w:r>
    </w:p>
    <w:p>
      <w:r>
        <w:t>FR: TAF E-755/2012 du 16 février 2012</w:t>
      </w:r>
    </w:p>
    <w:p>
      <w:r>
        <w:t>IT: TAF E-755/2012 del 16 febbraio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E-755/2012 Arrêt du 16 février 2012 Composition François Badoud, juge unique, avec l'approbation de Christa Luterbacher, juge ; Beata Jastrzebska, greffière. Parties A._______, né le (...), son épouse, B._______, née le (...), et leurs enfants, C._______, née le (...), D._______, née le (...), E._______, né le (...), Serbie, tous représentés par Service d'Aide Juridique aux Exilé-e-s (SAJE), (...), recourants, contre Office fédéral des migrations (ODM), Quellenweg 6, 3003 Berne, autorité inférieure. Objet Asile (non-entrée en matière) et renvoi ; décision de l'ODM du 1er février 2012 / N (...). Vu la demande d'asile déposée en Suisse par A._______, son épouse, B._______ et leurs enfants, en date du 8 janvier 2012, le procès-verbaux d'auditions du 13 et 23 janvier 2012, la décision du 1er février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9 février 2012, par lequel les intéressés ont recouru contre cette décision et ont requis l'assistance judiciaire partielle, la réception du dossier de première instance par le Tribunal administratif fédéral (ci-après : le Tribunal), le 13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1er avril 2009, le Conseil fédéral a désigné la Serbie comme Etat exempt de persécutions,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intéressés, d'ethnie Rom, ont fait valoir qu'ils rencontraient des difficultés en Serbie en raison de leur origine ethnique, qu'en particulier, le recourant a déclaré avoir été agressé par son employeur après avoir réclamé le versement de son salaire, que suite à cet épisode, sa femme et ses enfants auraient été insultés et menacés de mort par le patron de l'intéressé, que le recourant aurait dénoncé ces faits à la police, mais n'aurait pas reçu le soutien espéré, qu'en effet, convoqué au poste de police, le patron de l'intéressé aurait assuré les autorités qu'il s'agissait d'un comportement isolé, dû à son état d'ébriété, que toutefois, la plainte du recourant aurait renforcé l'agressivité de son employeur, que celui-ci aurait continué d'importuner l'intéressé et sa famille, qu'il se serait rendu au domicile des recourants la nuit et aurait proféré de nouvelles menaces de mort à leur encontre, qu'ainsi intimidés, les intéressés n'auraient vu d'autre issue que de quitter la Serbie par crainte de voir se réaliser les menaces proférées, que cela dit, le récit de l'intéressé est constitué de simples affirmations et n'est étayé par aucun élément concret ni le moindre commencement de preuve, qu'il en est de même de l'affirmation de la recourante selon laquelle elle aurait dû consulter un psychiatre après avoir été importunée par le patron de son mari, qu'en effet, les certificats médicaux produits remontent à une époque antérieure, qu'au demeurant rien n'empêchait l'intéressé de dénoncer de nouveau le comportement de son patron auprès des instances policières voire judiciaires, qu'en effet aucun élément du dossier ne permet de douter de l'efficacité et de la capacité d'action de ces instances, que contrairement aux allégations articulées au stade de recours, l'intéressé dispose d'accès concret à des structures de protection nationales, comme en témoigne la plainte déposée par lui à l'encontre de son patron, que certes, s'agissant de la situation générale des minorités ethniques et, en particulier, de celle des Roms, il a pu être constaté que ces derniers pouvaient parfois faire l'objet de discriminations ou de tracasseries, qu'il n'en demeure pas moins que la Serbie a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qu'au reste, et de manière générale, la seule appartenance des intéressés à la minorité Rom ne saurait être constitutive d'un indice de persécution pouvant conduire à la reconnaissance de la qualité de réfugié au sens de l'art. 3 LAsi et, partant, à l'octroi de l'asile, qu'eu égard à ce qui précède,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recourants,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des intéressés, que c'est à juste titre que l'ODM n'est pas entré en matière sur leur demande,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intéressés, qu'en effet, la Serbie, comme déjà mentionné plus haut, ne se trouve pas en proie à une guerre, une guerre civile ou une violence généralisée, qu'en outre, les recourants qui n'ont quitté leur pays que depuis quelques semaines ne connaîtront pas de problème de réinstallation, que l'exécution du renvoi est enfin possible (cf. art. 83 al. 2 LEtr ; ATAF 2008/34 consid. 12 p. 513-515 et jurisp. cit.), les recourants étant en possession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