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E-754/2013 vom 20. Februar 2013</w:t>
      </w:r>
    </w:p>
    <w:p>
      <w:r>
        <w:t>Bundesverwaltungsgericht, 2013-02-20, DE</w:t>
      </w:r>
    </w:p>
    <w:p>
      <w:r>
        <w:rPr>
          <w:b/>
        </w:rPr>
        <w:t xml:space="preserve">Quelle: </w:t>
      </w:r>
      <w:r>
        <w:t>https://mcp.opencaselaw.ch/entscheid/bvger_E-754_2013</w:t>
      </w:r>
    </w:p>
    <w:p>
      <w:r>
        <w:t>FR: TAF E-754/2013 du 20 février 2013</w:t>
      </w:r>
    </w:p>
    <w:p>
      <w:r>
        <w:t>IT: TAF E-754/2013 del 20 febbraio 2013</w:t>
      </w:r>
    </w:p>
    <w:p>
      <w:pPr>
        <w:pStyle w:val="Heading2"/>
      </w:pPr>
      <w:r>
        <w:t>Regeste</w:t>
      </w:r>
    </w:p>
    <w:p>
      <w:r>
        <w:t>Flughafenverfahren (Nichteintreten auf Asylgesuch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Akteneinsicht wird gutgeheissen und das BFM angewiesen, Einsicht in die Akten des ersten Asylverfahrens des Beschwerdeführers (N 168 043) zu gewähren.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